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Jenson and Brittny Button targeted in £250k jewellry and handbag theft at St Pancras station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Jenson Button and his wife Brittny Button have been the victims of a significant theft at St Pancras station in London, where a crook stole a suitcase containing over £250,000 worth of luxury jewellery and designer handbags. The incident took place on 13 February 2024, shortly after the couple returned from a romantic trip to Paris.</w:t>
      </w:r>
      <w:r/>
    </w:p>
    <w:p>
      <w:r/>
      <w:r>
        <w:t>The theft occurred as Jenson Button, the former Formula One driver, was helping a chauffeur load their luggage into a car outside St Pancras Eurostar terminal. According to Brittny Button, 34, the suitcase was in her possession until Jenson momentarily turned his back during the loading process. In that brief moment, a man swiftly snatched her Goyard carry-on suitcase and disappeared into the busy station.</w:t>
      </w:r>
      <w:r/>
    </w:p>
    <w:p>
      <w:r/>
      <w:r>
        <w:t>Brittny revealed that the suitcase contained two Kelly bags worth around £70,000 and a collection of sentimental and antique jewellery connected to her wedding and the birth of their daughter. The former Playboy model explained that she had packed more valuables than usual, as the trip was intended to celebrate Valentine’s Day, which made the loss even more distressing.</w:t>
      </w:r>
      <w:r/>
    </w:p>
    <w:p>
      <w:r/>
      <w:r>
        <w:t>Describing the emotional aftermath, Brittny told MailOnline: "I just started crying, I was a little upset with Jensen because I felt like he kind of dropped the ball a little but its not his fault someone was watching us." She also noted that Jenson had a previous theft experience in London, with a bag stolen a few months earlier in a car park.</w:t>
      </w:r>
      <w:r/>
    </w:p>
    <w:p>
      <w:r/>
      <w:r>
        <w:t>Surveillance footage captured the suspect, identified as 41-year-old Mourad Aid, walking with the stolen suitcase through the station. Thanks to the efforts of British Transport Police (BTP), plain clothes officers arrested Aid in the Hatton Garden area on 17 February, just four days after the theft. Aid subsequently pleaded guilty to theft at Westminster Magistrates’ Court on 19 February 2025 and was remanded in custody pending sentencing.</w:t>
      </w:r>
      <w:r/>
    </w:p>
    <w:p>
      <w:r/>
      <w:r>
        <w:t>Brittny Button expressed her frustration over the online sale of her stolen bags shortly after the incident, noting a distinctive missing strap on one of the Kelly bags confirmed their identity. She said, "A lot of people assume, 'Your husband bought you those', but actually I bought about half of them and I worked really hard and to have someone come up to me and take them from me - it's just frustrating."</w:t>
      </w:r>
      <w:r/>
    </w:p>
    <w:p>
      <w:r/>
      <w:r>
        <w:t>Highlighting the sentimental value of the stolen items, Brittny explained her intent was to pass them down to her daughter, as she does not have many family heirlooms herself. The loss has notably tainted the couple’s perception of London and the UK, where they once enjoyed positive memories and experiences from the early days of their relationship. "My husband and I really have no interest going back to the UK... it just feels so unsafe and doesn't feel how it once was," she remarked.</w:t>
      </w:r>
      <w:r/>
    </w:p>
    <w:p>
      <w:r/>
      <w:r>
        <w:t>The British Transport Police described the theft as "brazen and opportunistic," emphasising the quick and sneaky nature of the crime. Detective Sergeant Marc Farmer commented, "This hammers home just how sneaky these sorts of criminals really are and why it's so important to keep one eye on your belongings at all times." Despite the ordeal, Brittny praised the police for acting swiftly, stating that Aid “will have to pay for what he did.”</w:t>
      </w:r>
      <w:r/>
    </w:p>
    <w:p>
      <w:r/>
      <w:r>
        <w:t>This incident adds to a challenging year for the couple, alongside earlier threats to their California home from wildfires. Brittny concluded that she is grateful the robbery was not violent and has found some solace in the justice system’s response. The British Transport Police continue to encourage witnesses or victims of theft on the railway network to report incidents via a free text service.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https://www.independent.co.uk/news/people/news/jenson-button-burglary-experts-cast-doubt-on-claims-f1-star-was-gassed-with-anaesthetic-10445501.html</w:t>
        </w:r>
      </w:hyperlink>
      <w:r>
        <w:t xml:space="preserve"> - This article discusses the skepticism surrounding claims that Jenson Button and his wife were gassed during a burglary at their French villa, highlighting doubts from experts about the plausibility of such methods.</w:t>
      </w:r>
      <w:r/>
    </w:p>
    <w:p>
      <w:pPr>
        <w:pStyle w:val="ListNumber"/>
        <w:spacing w:line="240" w:lineRule="auto"/>
        <w:ind w:left="720"/>
      </w:pPr>
      <w:r/>
      <w:hyperlink r:id="rId11">
        <w:r>
          <w:rPr>
            <w:color w:val="0000EE"/>
            <w:u w:val="single"/>
          </w:rPr>
          <w:t>https://www.huffpost.com/entry/jenson-button-robbed-gassed_n_55c4e7efe4b0923c12bcb5c6</w:t>
        </w:r>
      </w:hyperlink>
      <w:r>
        <w:t xml:space="preserve"> - This report details the alleged robbery of Jenson Button and his wife, Jessica Michibata, in Saint-Tropez, France, where they were reportedly gassed and robbed of valuables worth $465,000.</w:t>
      </w:r>
      <w:r/>
    </w:p>
    <w:p>
      <w:pPr>
        <w:pStyle w:val="ListNumber"/>
        <w:spacing w:line="240" w:lineRule="auto"/>
        <w:ind w:left="720"/>
      </w:pPr>
      <w:r/>
      <w:hyperlink r:id="rId12">
        <w:r>
          <w:rPr>
            <w:color w:val="0000EE"/>
            <w:u w:val="single"/>
          </w:rPr>
          <w:t>https://www.bbc.co.uk/sport/formula1/34009878</w:t>
        </w:r>
      </w:hyperlink>
      <w:r>
        <w:t xml:space="preserve"> - Jenson Button discusses the emotional impact of the burglary on him and his wife, describing the incident as an 'ordeal' and expressing relief that it is behind them.</w:t>
      </w:r>
      <w:r/>
    </w:p>
    <w:p>
      <w:pPr>
        <w:pStyle w:val="ListNumber"/>
        <w:spacing w:line="240" w:lineRule="auto"/>
        <w:ind w:left="720"/>
      </w:pPr>
      <w:r/>
      <w:hyperlink r:id="rId13">
        <w:r>
          <w:rPr>
            <w:color w:val="0000EE"/>
            <w:u w:val="single"/>
          </w:rPr>
          <w:t>https://www.independent.co.uk/news/uk/crime/french-police-reject-claims-burglars-gassed-jenson-button-and-wife-10446018.html</w:t>
        </w:r>
      </w:hyperlink>
      <w:r>
        <w:t xml:space="preserve"> - French police officials dismiss the claims that Jenson Button and his wife were gassed during the burglary, stating that no such method has been used in similar incidents in the region.</w:t>
      </w:r>
      <w:r/>
    </w:p>
    <w:p>
      <w:pPr>
        <w:pStyle w:val="ListNumber"/>
        <w:spacing w:line="240" w:lineRule="auto"/>
        <w:ind w:left="720"/>
      </w:pPr>
      <w:r/>
      <w:hyperlink r:id="rId14">
        <w:r>
          <w:rPr>
            <w:color w:val="0000EE"/>
            <w:u w:val="single"/>
          </w:rPr>
          <w:t>https://www.bbc.co.uk/news/uk-33814823</w:t>
        </w:r>
      </w:hyperlink>
      <w:r>
        <w:t xml:space="preserve"> - An analysis of the 'sleeping gas' burglary method, questioning its feasibility and highlighting the lack of concrete evidence supporting such claims in the case of Jenson Button.</w:t>
      </w:r>
      <w:r/>
    </w:p>
    <w:p>
      <w:pPr>
        <w:pStyle w:val="ListNumber"/>
        <w:spacing w:line="240" w:lineRule="auto"/>
        <w:ind w:left="720"/>
      </w:pPr>
      <w:r/>
      <w:hyperlink r:id="rId15">
        <w:r>
          <w:rPr>
            <w:color w:val="0000EE"/>
            <w:u w:val="single"/>
          </w:rPr>
          <w:t>https://www.motorsport.com/f1/news/button-horrible-robbery-ordeal-is-behind-me-now/637338/</w:t>
        </w:r>
      </w:hyperlink>
      <w:r>
        <w:t xml:space="preserve"> - Jenson Button reflects on the support he received following the robbery and expresses that the ordeal is behind him, emphasizing the importance of safety and awareness.</w:t>
      </w:r>
      <w:r/>
    </w:p>
    <w:p>
      <w:pPr>
        <w:pStyle w:val="ListNumber"/>
        <w:spacing w:line="240" w:lineRule="auto"/>
        <w:ind w:left="720"/>
      </w:pPr>
      <w:r/>
      <w:hyperlink r:id="rId16">
        <w:r>
          <w:rPr>
            <w:color w:val="0000EE"/>
            <w:u w:val="single"/>
          </w:rPr>
          <w:t>https://www.dailymail.co.uk/news/article-14636603/Jenson-Buttons-Brittny-yobs-swiped-suitcase-jewellery-handbags-London.html?ns_mchannel=rss&amp;ns_campaign=1490&amp;ito=1490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people/news/jenson-button-burglary-experts-cast-doubt-on-claims-f1-star-was-gassed-with-anaesthetic-10445501.html" TargetMode="External"/><Relationship Id="rId11" Type="http://schemas.openxmlformats.org/officeDocument/2006/relationships/hyperlink" Target="https://www.huffpost.com/entry/jenson-button-robbed-gassed_n_55c4e7efe4b0923c12bcb5c6" TargetMode="External"/><Relationship Id="rId12" Type="http://schemas.openxmlformats.org/officeDocument/2006/relationships/hyperlink" Target="https://www.bbc.co.uk/sport/formula1/34009878" TargetMode="External"/><Relationship Id="rId13" Type="http://schemas.openxmlformats.org/officeDocument/2006/relationships/hyperlink" Target="https://www.independent.co.uk/news/uk/crime/french-police-reject-claims-burglars-gassed-jenson-button-and-wife-10446018.html" TargetMode="External"/><Relationship Id="rId14" Type="http://schemas.openxmlformats.org/officeDocument/2006/relationships/hyperlink" Target="https://www.bbc.co.uk/news/uk-33814823" TargetMode="External"/><Relationship Id="rId15" Type="http://schemas.openxmlformats.org/officeDocument/2006/relationships/hyperlink" Target="https://www.motorsport.com/f1/news/button-horrible-robbery-ordeal-is-behind-me-now/637338/" TargetMode="External"/><Relationship Id="rId16" Type="http://schemas.openxmlformats.org/officeDocument/2006/relationships/hyperlink" Target="https://www.dailymail.co.uk/news/article-14636603/Jenson-Buttons-Brittny-yobs-swiped-suitcase-jewellery-handbags-Londo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