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Seventh person charged over malicious damage at Trump Turnberry golf course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seventh individual has been charged in connection with an incident of malicious damage at US President Donald Trump’s Turnberry golf course in Scotland. Rebecca Davies, 27, from London, appeared at Ayr Sheriff Court on Monday, accused of malicious mischief. She was arrested and charged in Ayr on Sunday.</w:t>
      </w:r>
      <w:r/>
    </w:p>
    <w:p>
      <w:r/>
      <w:r>
        <w:t>During the private hearing, Davies made no plea and was subsequently released on bail, pending a further court appearance. The incident at the Trump Turnberry course, located on Maidens Road, Turnberry, South Ayrshire, occurred in the early hours of 8 March. At approximately 4.40am, police were alerted to red paint being sprayed on the clubhouse, in addition to damage sustained to the greens.</w:t>
      </w:r>
      <w:r/>
    </w:p>
    <w:p>
      <w:r/>
      <w:r>
        <w:t>Prior to Davies’ appearance, six other individuals had already faced charges relating to the same event. They are: Autumn Ward, 21, from Liverpool; Ricky Southall, 33, of Wakefield, West Yorkshire; Umza Bashir, 55, of Leeds; Kieran Robson, 33, of Galashiels in the Scottish Borders; Geoffrey Bush, 75, and Elizabeth Crerar-Brown, 66, both from Oban, Argyll and Bute. All six made no pleas during their initial court appearances and were released on bail, awaiting further proceedings.</w:t>
      </w:r>
      <w:r/>
    </w:p>
    <w:p>
      <w:r/>
      <w:r>
        <w:t>The Irish News (Belfast) is reporting on the developments surrounding these charges, highlighting the ongoing legal process related to the case. The Trump Turnberry resort, a well-known golfing destination, has become the focus of this case involving allegations of malicious damage which authorities are currently investigating.</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https://www.standard.co.uk/news/uk/trump-south-ayrshire-scottish-damage-police-b2713834.html</w:t>
        </w:r>
      </w:hyperlink>
      <w:r>
        <w:t xml:space="preserve"> - A 33-year-old man was arrested in connection with damage caused to a Scottish golf course owned by US President Donald Trump. The incident at the Trump Turnberry course on Maidens Road, Turnberry, South Ayrshire, was reported to police at about 4.40am on Saturday March 8. Damage was caused to the course and premises. Police said inquiries remain ongoing.</w:t>
      </w:r>
      <w:r/>
    </w:p>
    <w:p>
      <w:pPr>
        <w:pStyle w:val="ListNumber"/>
        <w:spacing w:line="240" w:lineRule="auto"/>
        <w:ind w:left="720"/>
      </w:pPr>
      <w:r/>
      <w:hyperlink r:id="rId11">
        <w:r>
          <w:rPr>
            <w:color w:val="0000EE"/>
            <w:u w:val="single"/>
          </w:rPr>
          <w:t>https://www.standard.co.uk/news/uk/trump-south-ayrshire-b1216359.html</w:t>
        </w:r>
      </w:hyperlink>
      <w:r>
        <w:t xml:space="preserve"> - A 33-year-old man arrested in connection with damage to a golf course owned by the US president has been released pending further inquiries. The man, who was arrested on Wednesday in connection with damage to the course and premises at Trump Turnberry in Maidens, South Ayrshire, has been released while an investigation takes place. The incident was reported to police at around 4.40pm on Saturday.</w:t>
      </w:r>
      <w:r/>
    </w:p>
    <w:p>
      <w:pPr>
        <w:pStyle w:val="ListNumber"/>
        <w:spacing w:line="240" w:lineRule="auto"/>
        <w:ind w:left="720"/>
      </w:pPr>
      <w:r/>
      <w:hyperlink r:id="rId10">
        <w:r>
          <w:rPr>
            <w:color w:val="0000EE"/>
            <w:u w:val="single"/>
          </w:rPr>
          <w:t>https://www.standard.co.uk/news/uk/trump-south-ayrshire-scottish-damage-police-b2713834.html</w:t>
        </w:r>
      </w:hyperlink>
      <w:r>
        <w:t xml:space="preserve"> - A 33-year-old man was arrested in connection with damage caused to a Scottish golf course owned by US President Donald Trump. The incident at the Trump Turnberry course on Maidens Road, Turnberry, South Ayrshire, was reported to police at about 4.40am on Saturday March 8. Damage was caused to the course and premises. Police said inquiries remain ongoing.</w:t>
      </w:r>
      <w:r/>
    </w:p>
    <w:p>
      <w:pPr>
        <w:pStyle w:val="ListNumber"/>
        <w:spacing w:line="240" w:lineRule="auto"/>
        <w:ind w:left="720"/>
      </w:pPr>
      <w:r/>
      <w:hyperlink r:id="rId11">
        <w:r>
          <w:rPr>
            <w:color w:val="0000EE"/>
            <w:u w:val="single"/>
          </w:rPr>
          <w:t>https://www.standard.co.uk/news/uk/trump-south-ayrshire-b1216359.html</w:t>
        </w:r>
      </w:hyperlink>
      <w:r>
        <w:t xml:space="preserve"> - A 33-year-old man arrested in connection with damage to a golf course owned by the US president has been released pending further inquiries. The man, who was arrested on Wednesday in connection with damage to the course and premises at Trump Turnberry in Maidens, South Ayrshire, has been released while an investigation takes place. The incident was reported to police at around 4.40pm on Saturday.</w:t>
      </w:r>
      <w:r/>
    </w:p>
    <w:p>
      <w:pPr>
        <w:pStyle w:val="ListNumber"/>
        <w:spacing w:line="240" w:lineRule="auto"/>
        <w:ind w:left="720"/>
      </w:pPr>
      <w:r/>
      <w:hyperlink r:id="rId10">
        <w:r>
          <w:rPr>
            <w:color w:val="0000EE"/>
            <w:u w:val="single"/>
          </w:rPr>
          <w:t>https://www.standard.co.uk/news/uk/trump-south-ayrshire-scottish-damage-police-b2713834.html</w:t>
        </w:r>
      </w:hyperlink>
      <w:r>
        <w:t xml:space="preserve"> - A 33-year-old man was arrested in connection with damage caused to a Scottish golf course owned by US President Donald Trump. The incident at the Trump Turnberry course on Maidens Road, Turnberry, South Ayrshire, was reported to police at about 4.40am on Saturday March 8. Damage was caused to the course and premises. Police said inquiries remain ongoing.</w:t>
      </w:r>
      <w:r/>
    </w:p>
    <w:p>
      <w:pPr>
        <w:pStyle w:val="ListNumber"/>
        <w:spacing w:line="240" w:lineRule="auto"/>
        <w:ind w:left="720"/>
      </w:pPr>
      <w:r/>
      <w:hyperlink r:id="rId11">
        <w:r>
          <w:rPr>
            <w:color w:val="0000EE"/>
            <w:u w:val="single"/>
          </w:rPr>
          <w:t>https://www.standard.co.uk/news/uk/trump-south-ayrshire-b1216359.html</w:t>
        </w:r>
      </w:hyperlink>
      <w:r>
        <w:t xml:space="preserve"> - A 33-year-old man arrested in connection with damage to a golf course owned by the US president has been released pending further inquiries. The man, who was arrested on Wednesday in connection with damage to the course and premises at Trump Turnberry in Maidens, South Ayrshire, has been released while an investigation takes place. The incident was reported to police at around 4.40pm on Saturday.</w:t>
      </w:r>
      <w:r/>
    </w:p>
    <w:p>
      <w:pPr>
        <w:pStyle w:val="ListNumber"/>
        <w:spacing w:line="240" w:lineRule="auto"/>
        <w:ind w:left="720"/>
      </w:pPr>
      <w:r/>
      <w:hyperlink r:id="rId12">
        <w:r>
          <w:rPr>
            <w:color w:val="0000EE"/>
            <w:u w:val="single"/>
          </w:rPr>
          <w:t>https://www.irishnews.com/news/uk/seventh-person-appears-in-court-over-damage-to-donald-trumps-golf-course-WSVTRJT2NJPZXAGYTUT6MQGXVA/</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tandard.co.uk/news/uk/trump-south-ayrshire-scottish-damage-police-b2713834.html" TargetMode="External"/><Relationship Id="rId11" Type="http://schemas.openxmlformats.org/officeDocument/2006/relationships/hyperlink" Target="https://www.standard.co.uk/news/uk/trump-south-ayrshire-b1216359.html" TargetMode="External"/><Relationship Id="rId12" Type="http://schemas.openxmlformats.org/officeDocument/2006/relationships/hyperlink" Target="https://www.irishnews.com/news/uk/seventh-person-appears-in-court-over-damage-to-donald-trumps-golf-course-WSVTRJT2NJPZXAGYTUT6MQGXV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