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 fights for life after nightclub assault in Faliraki</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British tourist is currently fighting for his life after being brutally attacked at a nightclub in Faliraki, a popular nightlife destination on the Greek island of Rhodes. According to local media reports, the 19-year-old victim was savagely punched by a 24-year-old fellow Brit, causing him to fall to the ground and sustain serious head injuries.</w:t>
      </w:r>
      <w:r/>
    </w:p>
    <w:p>
      <w:r/>
      <w:r>
        <w:t>The incident occurred on Monday afternoon, when the injured young man, covered in blood, managed to seek help at the Euromedica private health clinic in Faliraki. Due to the severity of his condition, doctors immediately intubated him and arranged for his transfer to the General Hospital of Rhodes. There, he underwent emergency surgery to address internal bleeding in his brain. He remains in critical condition and is unable to communicate or describe the circumstances of the attack, according to Greek media sources.</w:t>
      </w:r>
      <w:r/>
    </w:p>
    <w:p>
      <w:r/>
      <w:r>
        <w:t>Following the incident, medics reported the case to the police. Using video footage and witness testimonies, authorities identified and located the suspect, who was found in his hotel room at a well-known establishment that same evening. The 24-year-old admitted to the attack, and police have opened a case for serious intentional bodily harm.</w:t>
      </w:r>
      <w:r/>
    </w:p>
    <w:p>
      <w:r/>
      <w:r>
        <w:t>Authorities also called in a friend of the victim to confirm the suspect’s identity. Investigations are ongoing as officials seek to determine the exact cause of the altercation. Personal differences or an argument have not been ruled out as possible triggers for the violent encounter. A forensic report is expected to provide further detail on the extent and severity of the injuries suffered by the victim.</w:t>
      </w:r>
      <w:r/>
    </w:p>
    <w:p>
      <w:r/>
      <w:r>
        <w:t>In addition to the ongoing investigation, reports indicate that the attacker was taken to the prosecutor's office, where he was given a deadline to apologise to the investigating officer.</w:t>
      </w:r>
      <w:r/>
    </w:p>
    <w:p>
      <w:r/>
      <w:r>
        <w:t>The Daily Mail is reporting on the developments surrounding this case, which highlights a serious and violent incident involving two British tourists in a prominent holiday destination in Greece.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https://www.standard.co.uk/hp/front/seven-in-court-over-faliraki-murder-6961756.html</w:t>
        </w:r>
      </w:hyperlink>
      <w:r>
        <w:t xml:space="preserve"> - This article reports on a British tourist who was stabbed to death in a Faliraki nightclub, corroborating the claim of a violent incident involving a British tourist in Faliraki.</w:t>
      </w:r>
      <w:r/>
    </w:p>
    <w:p>
      <w:pPr>
        <w:pStyle w:val="ListNumber"/>
        <w:spacing w:line="240" w:lineRule="auto"/>
        <w:ind w:left="720"/>
      </w:pPr>
      <w:r/>
      <w:hyperlink r:id="rId11">
        <w:r>
          <w:rPr>
            <w:color w:val="0000EE"/>
            <w:u w:val="single"/>
          </w:rPr>
          <w:t>https://www.telegraph.co.uk/news/worldnews/europe/greece/8635210/19-year-old-British-tourist-stabbed-to-death-in-Greek-holiday-resort-is-named.html</w:t>
        </w:r>
      </w:hyperlink>
      <w:r>
        <w:t xml:space="preserve"> - This source details the stabbing death of a 19-year-old British tourist in a Greek holiday resort, supporting the information about a British tourist being fatally attacked in Greece.</w:t>
      </w:r>
      <w:r/>
    </w:p>
    <w:p>
      <w:pPr>
        <w:pStyle w:val="ListNumber"/>
        <w:spacing w:line="240" w:lineRule="auto"/>
        <w:ind w:left="720"/>
      </w:pPr>
      <w:r/>
      <w:hyperlink r:id="rId12">
        <w:r>
          <w:rPr>
            <w:color w:val="0000EE"/>
            <w:u w:val="single"/>
          </w:rPr>
          <w:t>https://www.independent.co.uk/news/world/europe/briton-stabbed-to-death-on-greek-island-2313164.html</w:t>
        </w:r>
      </w:hyperlink>
      <w:r>
        <w:t xml:space="preserve"> - This article discusses the death of a British tourist on a Greek island, providing context to the claim of a British tourist being fatally attacked in Greece.</w:t>
      </w:r>
      <w:r/>
    </w:p>
    <w:p>
      <w:pPr>
        <w:pStyle w:val="ListNumber"/>
        <w:spacing w:line="240" w:lineRule="auto"/>
        <w:ind w:left="720"/>
      </w:pPr>
      <w:r/>
      <w:hyperlink r:id="rId13">
        <w:r>
          <w:rPr>
            <w:color w:val="0000EE"/>
            <w:u w:val="single"/>
          </w:rPr>
          <w:t>https://news.bbc.co.uk/2/hi/uk_news/magazine/3191341.stm</w:t>
        </w:r>
      </w:hyperlink>
      <w:r>
        <w:t xml:space="preserve"> - This piece offers insights into incidents involving British tourists in Faliraki, aligning with the article's mention of violent encounters in the area.</w:t>
      </w:r>
      <w:r/>
    </w:p>
    <w:p>
      <w:pPr>
        <w:pStyle w:val="ListNumber"/>
        <w:spacing w:line="240" w:lineRule="auto"/>
        <w:ind w:left="720"/>
      </w:pPr>
      <w:r/>
      <w:hyperlink r:id="rId14">
        <w:r>
          <w:rPr>
            <w:color w:val="0000EE"/>
            <w:u w:val="single"/>
          </w:rPr>
          <w:t>https://www.standard.co.uk/hp/front/britons-held-over-holiday-island-sex-6327711.html</w:t>
        </w:r>
      </w:hyperlink>
      <w:r>
        <w:t xml:space="preserve"> - This source reports on sexual assault cases involving British tourists in Rhodes, supporting the article's mention of such incidents in the region.</w:t>
      </w:r>
      <w:r/>
    </w:p>
    <w:p>
      <w:pPr>
        <w:pStyle w:val="ListNumber"/>
        <w:spacing w:line="240" w:lineRule="auto"/>
        <w:ind w:left="720"/>
      </w:pPr>
      <w:r/>
      <w:hyperlink r:id="rId15">
        <w:r>
          <w:rPr>
            <w:color w:val="0000EE"/>
            <w:u w:val="single"/>
          </w:rPr>
          <w:t>https://www.standard.co.uk/hp/front/holiday-reps-attacked-in-rhodes-6328555.html</w:t>
        </w:r>
      </w:hyperlink>
      <w:r>
        <w:t xml:space="preserve"> - This article covers attacks on holiday representatives in Rhodes, providing context to the article's mention of violent incidents involving British tourists in the area.</w:t>
      </w:r>
      <w:r/>
    </w:p>
    <w:p>
      <w:pPr>
        <w:pStyle w:val="ListNumber"/>
        <w:spacing w:line="240" w:lineRule="auto"/>
        <w:ind w:left="720"/>
      </w:pPr>
      <w:r/>
      <w:hyperlink r:id="rId16">
        <w:r>
          <w:rPr>
            <w:color w:val="0000EE"/>
            <w:u w:val="single"/>
          </w:rPr>
          <w:t>https://www.dailymail.co.uk/news/article-14663553/Faliraki-nightclub-attack-Brit-tourist-intensive-care.html?ns_mchannel=rss&amp;ns_campaign=1490&amp;ito=1490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hp/front/seven-in-court-over-faliraki-murder-6961756.html" TargetMode="External"/><Relationship Id="rId11" Type="http://schemas.openxmlformats.org/officeDocument/2006/relationships/hyperlink" Target="https://www.telegraph.co.uk/news/worldnews/europe/greece/8635210/19-year-old-British-tourist-stabbed-to-death-in-Greek-holiday-resort-is-named.html" TargetMode="External"/><Relationship Id="rId12" Type="http://schemas.openxmlformats.org/officeDocument/2006/relationships/hyperlink" Target="https://www.independent.co.uk/news/world/europe/briton-stabbed-to-death-on-greek-island-2313164.html" TargetMode="External"/><Relationship Id="rId13" Type="http://schemas.openxmlformats.org/officeDocument/2006/relationships/hyperlink" Target="https://news.bbc.co.uk/2/hi/uk_news/magazine/3191341.stm" TargetMode="External"/><Relationship Id="rId14" Type="http://schemas.openxmlformats.org/officeDocument/2006/relationships/hyperlink" Target="https://www.standard.co.uk/hp/front/britons-held-over-holiday-island-sex-6327711.html" TargetMode="External"/><Relationship Id="rId15" Type="http://schemas.openxmlformats.org/officeDocument/2006/relationships/hyperlink" Target="https://www.standard.co.uk/hp/front/holiday-reps-attacked-in-rhodes-6328555.html" TargetMode="External"/><Relationship Id="rId16" Type="http://schemas.openxmlformats.org/officeDocument/2006/relationships/hyperlink" Target="https://www.dailymail.co.uk/news/article-14663553/Faliraki-nightclub-attack-Brit-tourist-intensive-car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