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builds stunning eco home from repurposed supermarket lorry boxes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display of architectural creativity, a unique home has been built entirely from repurposed refrigerated supermarket lorry boxes. This innovative project was recently featured on the ITV programme Amazing Spaces, hosted by architect and writer George Clarke.</w:t>
      </w:r>
      <w:r/>
    </w:p>
    <w:p>
      <w:r/>
      <w:r>
        <w:t>The house, constructed within a period of just six months, was built by a couple named Helen and Pete, who managed to complete the project at a cost of only £16,500. Clarke expressed his admiration for the home, describing it as "a thing of architectural beauty" and "stunning." He further commented on the ingenuity of the concept, saying, "It is bonkers, it is mad, but it's actually quite wonderful, because you are taking something at the end of its life as a supermarket vehicle, but it can start its new life as something else."</w:t>
      </w:r>
      <w:r/>
    </w:p>
    <w:p>
      <w:r/>
      <w:r>
        <w:t>The lorry boxes used to build the home are typically difficult to recycle due to the complexity of dismantling them entirely. Colin, a friend who assisted with the transformation, explained the challenges associated with recycling these boxes.</w:t>
      </w:r>
      <w:r/>
    </w:p>
    <w:p>
      <w:r/>
      <w:r>
        <w:t>Adding to the eco-friendly nature of the build, the house features second-hand windows and beams made from fallen trees. This approach highlights the builders' commitment to sustainability and resourcefulness in using materials that would otherwise go to waste.</w:t>
      </w:r>
      <w:r/>
    </w:p>
    <w:p>
      <w:r/>
      <w:r>
        <w:t>The home stands as an example of innovative reuse and sustainable building practices, gaining attention and praise for its imaginative approach to repurposing materials that are often challenging to recycle and dispose of. The Eastern Daily Press is reporting on this story, shedding light on the inventive efforts of Helen and Pete to create a new life for supermarket lorry boxes.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https://www.walesonline.co.uk/lifestyle/tv/george-clarke-stunned-welsh-couples-26191681</w:t>
        </w:r>
      </w:hyperlink>
      <w:r>
        <w:t xml:space="preserve"> - This article discusses a Welsh couple's conversion of a horse lorry into a mobile home, featured on Channel 4's 'George Clarke's Amazing Spaces'.</w:t>
      </w:r>
      <w:r/>
    </w:p>
    <w:p>
      <w:pPr>
        <w:pStyle w:val="ListNumber"/>
        <w:spacing w:line="240" w:lineRule="auto"/>
        <w:ind w:left="720"/>
      </w:pPr>
      <w:r/>
      <w:hyperlink r:id="rId11">
        <w:r>
          <w:rPr>
            <w:color w:val="0000EE"/>
            <w:u w:val="single"/>
          </w:rPr>
          <w:t>https://www.bbc.com/news/uk-england-beds-bucks-herts-59896798</w:t>
        </w:r>
      </w:hyperlink>
      <w:r>
        <w:t xml:space="preserve"> - This piece covers the transformation of an old circus wagon into a home, highlighting the challenges and costs involved in such a project.</w:t>
      </w:r>
      <w:r/>
    </w:p>
    <w:p>
      <w:pPr>
        <w:pStyle w:val="ListNumber"/>
        <w:spacing w:line="240" w:lineRule="auto"/>
        <w:ind w:left="720"/>
      </w:pPr>
      <w:r/>
      <w:hyperlink r:id="rId12">
        <w:r>
          <w:rPr>
            <w:color w:val="0000EE"/>
            <w:u w:val="single"/>
          </w:rPr>
          <w:t>https://www.channel4.com/programmes/george-clarkes-amazing-spaces/on-demand/62967-011</w:t>
        </w:r>
      </w:hyperlink>
      <w:r>
        <w:t xml:space="preserve"> - This is the official page for Season 12, Episode 4 of 'George Clarke's Amazing Spaces', which features a couple converting a lorry and a caravan into an off-roader.</w:t>
      </w:r>
      <w:r/>
    </w:p>
    <w:p>
      <w:pPr>
        <w:pStyle w:val="ListNumber"/>
        <w:spacing w:line="240" w:lineRule="auto"/>
        <w:ind w:left="720"/>
      </w:pPr>
      <w:r/>
      <w:hyperlink r:id="rId13">
        <w:r>
          <w:rPr>
            <w:color w:val="0000EE"/>
            <w:u w:val="single"/>
          </w:rPr>
          <w:t>https://www.tvmaze.com/shows/873/george-clarkes-amazing-spaces/episodeguide</w:t>
        </w:r>
      </w:hyperlink>
      <w:r>
        <w:t xml:space="preserve"> - This episode guide provides detailed information on various episodes of 'George Clarke's Amazing Spaces', including the one featuring the lorry and caravan conversion.</w:t>
      </w:r>
      <w:r/>
    </w:p>
    <w:p>
      <w:pPr>
        <w:pStyle w:val="ListNumber"/>
        <w:spacing w:line="240" w:lineRule="auto"/>
        <w:ind w:left="720"/>
      </w:pPr>
      <w:r/>
      <w:hyperlink r:id="rId14">
        <w:r>
          <w:rPr>
            <w:color w:val="0000EE"/>
            <w:u w:val="single"/>
          </w:rPr>
          <w:t>https://www.herefordtimes.com/news/24430547.herefordshire-cabin-george-clarkes-amazing-spaces/</w:t>
        </w:r>
      </w:hyperlink>
      <w:r>
        <w:t xml:space="preserve"> - This article details the construction of a cabin in Herefordshire, featured on 'George Clarke's Amazing Spaces', showcasing innovative building techniques.</w:t>
      </w:r>
      <w:r/>
    </w:p>
    <w:p>
      <w:pPr>
        <w:pStyle w:val="ListNumber"/>
        <w:spacing w:line="240" w:lineRule="auto"/>
        <w:ind w:left="720"/>
      </w:pPr>
      <w:r/>
      <w:hyperlink r:id="rId15">
        <w:r>
          <w:rPr>
            <w:color w:val="0000EE"/>
            <w:u w:val="single"/>
          </w:rPr>
          <w:t>https://www.walesonline.co.uk/whats-on/travel/you-can-stay-gorgeous-retreat-27688452</w:t>
        </w:r>
      </w:hyperlink>
      <w:r>
        <w:t xml:space="preserve"> - This article discusses the availability of a converted horse lorry as a retreat, featured on 'George Clarke's Amazing Spaces'.</w:t>
      </w:r>
      <w:r/>
    </w:p>
    <w:p>
      <w:pPr>
        <w:pStyle w:val="ListNumber"/>
        <w:spacing w:line="240" w:lineRule="auto"/>
        <w:ind w:left="720"/>
      </w:pPr>
      <w:r/>
      <w:hyperlink r:id="rId16">
        <w:r>
          <w:rPr>
            <w:color w:val="0000EE"/>
            <w:u w:val="single"/>
          </w:rPr>
          <w:t>https://www.edp24.co.uk/news/25126227.norfolk-home-made-fridge-boxes-amazing-spaces/?ref=rss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esonline.co.uk/lifestyle/tv/george-clarke-stunned-welsh-couples-26191681" TargetMode="External"/><Relationship Id="rId11" Type="http://schemas.openxmlformats.org/officeDocument/2006/relationships/hyperlink" Target="https://www.bbc.com/news/uk-england-beds-bucks-herts-59896798" TargetMode="External"/><Relationship Id="rId12" Type="http://schemas.openxmlformats.org/officeDocument/2006/relationships/hyperlink" Target="https://www.channel4.com/programmes/george-clarkes-amazing-spaces/on-demand/62967-011" TargetMode="External"/><Relationship Id="rId13" Type="http://schemas.openxmlformats.org/officeDocument/2006/relationships/hyperlink" Target="https://www.tvmaze.com/shows/873/george-clarkes-amazing-spaces/episodeguide" TargetMode="External"/><Relationship Id="rId14" Type="http://schemas.openxmlformats.org/officeDocument/2006/relationships/hyperlink" Target="https://www.herefordtimes.com/news/24430547.herefordshire-cabin-george-clarkes-amazing-spaces/" TargetMode="External"/><Relationship Id="rId15" Type="http://schemas.openxmlformats.org/officeDocument/2006/relationships/hyperlink" Target="https://www.walesonline.co.uk/whats-on/travel/you-can-stay-gorgeous-retreat-27688452" TargetMode="External"/><Relationship Id="rId16" Type="http://schemas.openxmlformats.org/officeDocument/2006/relationships/hyperlink" Target="https://www.edp24.co.uk/news/25126227.norfolk-home-made-fridge-boxes-amazing-spac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