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PSNI officer charged with misconduct and data offences to face trial in October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Police Service of Northern Ireland (PSNI) officer, Campbell Beers, has appeared before Belfast Crown Court facing charges related to misconduct in public office and unlawfully obtaining personal data. The hearing took place on Wednesday, with Beers formally charged with two offences linked to the period between September 2020 and October 2021.</w:t>
      </w:r>
      <w:r/>
    </w:p>
    <w:p>
      <w:r/>
      <w:r>
        <w:t>According to court documents, Beers, whose age was not disclosed and whose address was listed as "Tennent Street PSNI," admitted his identity to the court. He faces a charge of wilfully neglecting to perform his duty and wilfully misconducting himself by conducting a sexual relationship with a member of the public whom he had met through his role as a police officer. Beers pleaded not guilty to this allegation.</w:t>
      </w:r>
      <w:r/>
    </w:p>
    <w:p>
      <w:r/>
      <w:r>
        <w:t>In addition, Beers denied unlawfully obtaining personal data without the consent of the data controller on 14 September 2020, also pleading not guilty to that charge.</w:t>
      </w:r>
      <w:r/>
    </w:p>
    <w:p>
      <w:r/>
      <w:r>
        <w:t>During the proceedings, Beers’s defence barrister, Ian Turkington KC, requested an adjournment of three weeks to address issues concerning the disclosure of evidence and to prepare a defence statement. Judge Sandra Crawford agreed to this request, setting the trial start date for 7 October and scheduling a review hearing for 21 May.</w:t>
      </w:r>
      <w:r/>
    </w:p>
    <w:p>
      <w:r/>
      <w:r>
        <w:t>Judge Crawford also approved the defence application for Beers to be granted continuing bail pending the trial.</w:t>
      </w:r>
      <w:r/>
    </w:p>
    <w:p>
      <w:r/>
      <w:r>
        <w:t>The Irish News (Belfast) is reporting on this case, which highlights ongoing legal processes involving a serving PSNI officer accused of serious allegations. The handling of these charges will proceed through the established judicial system, with further updates anticipated as the trial date approaches.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https://www.belfastlive.co.uk/news/northern-ireland/psni-officer-spared-jailed-over-27186896</w:t>
        </w:r>
      </w:hyperlink>
      <w:r>
        <w:t xml:space="preserve"> - This article discusses a PSNI officer who was spared jail after unlawfully accessing the police computer system, highlighting the severity of such misconduct.</w:t>
      </w:r>
      <w:r/>
    </w:p>
    <w:p>
      <w:pPr>
        <w:pStyle w:val="ListNumber"/>
        <w:spacing w:line="240" w:lineRule="auto"/>
        <w:ind w:left="720"/>
      </w:pPr>
      <w:r/>
      <w:hyperlink r:id="rId11">
        <w:r>
          <w:rPr>
            <w:color w:val="0000EE"/>
            <w:u w:val="single"/>
          </w:rPr>
          <w:t>https://www.belfasttelegraph.co.uk/news/courts/two-psni-officers-facing-trial-on-misconduct-in-public-office-charges/40498724.html</w:t>
        </w:r>
      </w:hyperlink>
      <w:r>
        <w:t xml:space="preserve"> - This report details two PSNI officers charged with misconduct in a public office, emphasizing the legal consequences of such actions.</w:t>
      </w:r>
      <w:r/>
    </w:p>
    <w:p>
      <w:pPr>
        <w:pStyle w:val="ListNumber"/>
        <w:spacing w:line="240" w:lineRule="auto"/>
        <w:ind w:left="720"/>
      </w:pPr>
      <w:r/>
      <w:hyperlink r:id="rId12">
        <w:r>
          <w:rPr>
            <w:color w:val="0000EE"/>
            <w:u w:val="single"/>
          </w:rPr>
          <w:t>https://www.itv.com/news/utv/2024-01-08/police-officers-accused-of-sharing-sensitive-information-in-court</w:t>
        </w:r>
      </w:hyperlink>
      <w:r>
        <w:t xml:space="preserve"> - This article covers the case of PSNI officers accused of sharing sensitive information, underscoring the breach of trust and legal implications.</w:t>
      </w:r>
      <w:r/>
    </w:p>
    <w:p>
      <w:pPr>
        <w:pStyle w:val="ListNumber"/>
        <w:spacing w:line="240" w:lineRule="auto"/>
        <w:ind w:left="720"/>
      </w:pPr>
      <w:r/>
      <w:hyperlink r:id="rId13">
        <w:r>
          <w:rPr>
            <w:color w:val="0000EE"/>
            <w:u w:val="single"/>
          </w:rPr>
          <w:t>https://www.bbc.com/news/uk-northern-ireland-63402593</w:t>
        </w:r>
      </w:hyperlink>
      <w:r>
        <w:t xml:space="preserve"> - This BBC News piece reports on a former PSNI officer standing trial for illegally accessing police data, highlighting the seriousness of such offenses.</w:t>
      </w:r>
      <w:r/>
    </w:p>
    <w:p>
      <w:pPr>
        <w:pStyle w:val="ListNumber"/>
        <w:spacing w:line="240" w:lineRule="auto"/>
        <w:ind w:left="720"/>
      </w:pPr>
      <w:r/>
      <w:hyperlink r:id="rId14">
        <w:r>
          <w:rPr>
            <w:color w:val="0000EE"/>
            <w:u w:val="single"/>
          </w:rPr>
          <w:t>https://www.belfasttelegraph.co.uk/news/northern-ireland/psni-officer-charged-with-five-misconduct-allegations-in-relation-to-inappropriate-communication-with-women/40377111.html</w:t>
        </w:r>
      </w:hyperlink>
      <w:r>
        <w:t xml:space="preserve"> - This article details a PSNI officer charged with multiple misconduct allegations, illustrating the range of inappropriate behaviors leading to legal action.</w:t>
      </w:r>
      <w:r/>
    </w:p>
    <w:p>
      <w:pPr>
        <w:pStyle w:val="ListNumber"/>
        <w:spacing w:line="240" w:lineRule="auto"/>
        <w:ind w:left="720"/>
      </w:pPr>
      <w:r/>
      <w:hyperlink r:id="rId15">
        <w:r>
          <w:rPr>
            <w:color w:val="0000EE"/>
            <w:u w:val="single"/>
          </w:rPr>
          <w:t>https://www.thejournal.ie/tribunal-psni-met-police-spied-on-journalists-6574425-Dec2024/</w:t>
        </w:r>
      </w:hyperlink>
      <w:r>
        <w:t xml:space="preserve"> - This report discusses a tribunal finding that the PSNI and Met Police unlawfully spied on journalists, highlighting issues of data misuse and privacy breaches.</w:t>
      </w:r>
      <w:r/>
    </w:p>
    <w:p>
      <w:pPr>
        <w:pStyle w:val="ListNumber"/>
        <w:spacing w:line="240" w:lineRule="auto"/>
        <w:ind w:left="720"/>
      </w:pPr>
      <w:r/>
      <w:hyperlink r:id="rId16">
        <w:r>
          <w:rPr>
            <w:color w:val="0000EE"/>
            <w:u w:val="single"/>
          </w:rPr>
          <w:t>https://www.irishnews.com/news/northern-ireland/psni-officer-denies-misconduct-charge-over-alleged-sexual-relationship-with-member-of-the-public-LBP542G2JFCQLLH34YFUVNGIYE/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live.co.uk/news/northern-ireland/psni-officer-spared-jailed-over-27186896" TargetMode="External"/><Relationship Id="rId11" Type="http://schemas.openxmlformats.org/officeDocument/2006/relationships/hyperlink" Target="https://www.belfasttelegraph.co.uk/news/courts/two-psni-officers-facing-trial-on-misconduct-in-public-office-charges/40498724.html" TargetMode="External"/><Relationship Id="rId12" Type="http://schemas.openxmlformats.org/officeDocument/2006/relationships/hyperlink" Target="https://www.itv.com/news/utv/2024-01-08/police-officers-accused-of-sharing-sensitive-information-in-court" TargetMode="External"/><Relationship Id="rId13" Type="http://schemas.openxmlformats.org/officeDocument/2006/relationships/hyperlink" Target="https://www.bbc.com/news/uk-northern-ireland-63402593" TargetMode="External"/><Relationship Id="rId14" Type="http://schemas.openxmlformats.org/officeDocument/2006/relationships/hyperlink" Target="https://www.belfasttelegraph.co.uk/news/northern-ireland/psni-officer-charged-with-five-misconduct-allegations-in-relation-to-inappropriate-communication-with-women/40377111.html" TargetMode="External"/><Relationship Id="rId15" Type="http://schemas.openxmlformats.org/officeDocument/2006/relationships/hyperlink" Target="https://www.thejournal.ie/tribunal-psni-met-police-spied-on-journalists-6574425-Dec2024/" TargetMode="External"/><Relationship Id="rId16" Type="http://schemas.openxmlformats.org/officeDocument/2006/relationships/hyperlink" Target="https://www.irishnews.com/news/northern-ireland/psni-officer-denies-misconduct-charge-over-alleged-sexual-relationship-with-member-of-the-public-LBP542G2JFCQLLH34YFUVNGIY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