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Fly-tipping of garden waste disrupts Caister Village Cemetery graves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Rachel Cross was visiting the graves of her parents and daughter at Caister Village Cemetery on Sunday, April 27, when she encountered a disturbing sight: "mounds of mud and cuttings” dumped over old graves. Cross expressed her dismay, stating, “It’s disgusting and disrespectful."</w:t>
      </w:r>
      <w:r/>
    </w:p>
    <w:p>
      <w:r/>
      <w:r>
        <w:t>Caister Parish Council, which oversees the cemetery located by Holy Trinity Church on Norwich Road, has voiced its disappointment regarding the incident, labelling the act of fly-tipping garden waste as “unacceptable.” In a post on social media, the council indicated its intention to take further action should such incidents continue.</w:t>
      </w:r>
      <w:r/>
    </w:p>
    <w:p>
      <w:r/>
      <w:r>
        <w:t xml:space="preserve">Community responses to the social media post reflected similar sentiments. One commenter highlighted the inappropriateness of fly-tipping in a graveyard, calling it “downright disgraceful.” </w:t>
      </w:r>
      <w:r/>
    </w:p>
    <w:p>
      <w:r/>
      <w:r>
        <w:t>Reports indicate that this is not the first occurrence of fly-tipping at the cemetery. Similar incidents were noted last year but reportedly ceased before resuming recently. The cemetery serves as a final resting place exclusively for residents who have lived in Caister for five years or more, as well as individuals who have resided in care homes in the area. The ongoing issue raises concerns among local community members regarding the respect afforded to such sacred spaces.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https://www.great-yarmouth.gov.uk/article/9092/What-should-I-do-if-I-discover-fly-tipped-waste</w:t>
        </w:r>
      </w:hyperlink>
      <w:r>
        <w:t xml:space="preserve"> - This page provides guidance on reporting fly-tipping incidents to the Great Yarmouth Borough Council, which is relevant to the Caister-on-Sea area where the cemetery is located.</w:t>
      </w:r>
      <w:r/>
    </w:p>
    <w:p>
      <w:pPr>
        <w:pStyle w:val="ListNumber"/>
        <w:spacing w:line="240" w:lineRule="auto"/>
        <w:ind w:left="720"/>
      </w:pPr>
      <w:r/>
      <w:hyperlink r:id="rId11">
        <w:r>
          <w:rPr>
            <w:color w:val="0000EE"/>
            <w:u w:val="single"/>
          </w:rPr>
          <w:t>https://www.bcpcouncil.gov.uk/environment/environmental-problems/report-fly-tipping-or-illegal-waste-dumping</w:t>
        </w:r>
      </w:hyperlink>
      <w:r>
        <w:t xml:space="preserve"> - This resource outlines the process for reporting fly-tipping or illegal waste dumping, emphasizing the importance of reporting such incidents to local authorities.</w:t>
      </w:r>
      <w:r/>
    </w:p>
    <w:p>
      <w:pPr>
        <w:pStyle w:val="ListNumber"/>
        <w:spacing w:line="240" w:lineRule="auto"/>
        <w:ind w:left="720"/>
      </w:pPr>
      <w:r/>
      <w:hyperlink r:id="rId12">
        <w:r>
          <w:rPr>
            <w:color w:val="0000EE"/>
            <w:u w:val="single"/>
          </w:rPr>
          <w:t>https://www.babergh.gov.uk/report-fly-tipping</w:t>
        </w:r>
      </w:hyperlink>
      <w:r>
        <w:t xml:space="preserve"> - This page details how to report fly-tipping incidents to Babergh District Council, highlighting the council's commitment to addressing such issues.</w:t>
      </w:r>
      <w:r/>
    </w:p>
    <w:p>
      <w:pPr>
        <w:pStyle w:val="ListNumber"/>
        <w:spacing w:line="240" w:lineRule="auto"/>
        <w:ind w:left="720"/>
      </w:pPr>
      <w:r/>
      <w:hyperlink r:id="rId13">
        <w:r>
          <w:rPr>
            <w:color w:val="0000EE"/>
            <w:u w:val="single"/>
          </w:rPr>
          <w:t>https://www.bbc.com/news/uk-wales-63219601</w:t>
        </w:r>
      </w:hyperlink>
      <w:r>
        <w:t xml:space="preserve"> - This article discusses a fly-tipping incident at a cemetery in Port Talbot, Wales, where the offender was identified and fined, illustrating the legal consequences of such actions.</w:t>
      </w:r>
      <w:r/>
    </w:p>
    <w:p>
      <w:pPr>
        <w:pStyle w:val="ListNumber"/>
        <w:spacing w:line="240" w:lineRule="auto"/>
        <w:ind w:left="720"/>
      </w:pPr>
      <w:r/>
      <w:hyperlink r:id="rId14">
        <w:r>
          <w:rPr>
            <w:color w:val="0000EE"/>
            <w:u w:val="single"/>
          </w:rPr>
          <w:t>https://www.bbc.com/news/articles/c0qw7vjqnxjo</w:t>
        </w:r>
      </w:hyperlink>
      <w:r>
        <w:t xml:space="preserve"> - This report covers a fly-tipping incident in Bradford, where a van was seized in connection with multiple fly-tipping incidents, highlighting enforcement actions taken by local authorities.</w:t>
      </w:r>
      <w:r/>
    </w:p>
    <w:p>
      <w:pPr>
        <w:pStyle w:val="ListNumber"/>
        <w:spacing w:line="240" w:lineRule="auto"/>
        <w:ind w:left="720"/>
      </w:pPr>
      <w:r/>
      <w:hyperlink r:id="rId15">
        <w:r>
          <w:rPr>
            <w:color w:val="0000EE"/>
            <w:u w:val="single"/>
          </w:rPr>
          <w:t>https://www.lincolnshirelive.co.uk/news/local-news/huge-anger-over-disgraceful-act-5372144</w:t>
        </w:r>
      </w:hyperlink>
      <w:r>
        <w:t xml:space="preserve"> - This article reports on a fly-tipping incident at Mattersey Cemetery, where old car tyres were dumped, leading to community outrage and council action.</w:t>
      </w:r>
      <w:r/>
    </w:p>
    <w:p>
      <w:pPr>
        <w:pStyle w:val="ListNumber"/>
        <w:spacing w:line="240" w:lineRule="auto"/>
        <w:ind w:left="720"/>
      </w:pPr>
      <w:r/>
      <w:hyperlink r:id="rId16">
        <w:r>
          <w:rPr>
            <w:color w:val="0000EE"/>
            <w:u w:val="single"/>
          </w:rPr>
          <w:t>https://www.edp24.co.uk/news/25127035.caister-village-cemetery-sees-garden-waste-dumped-graves/?ref=rss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at-yarmouth.gov.uk/article/9092/What-should-I-do-if-I-discover-fly-tipped-waste" TargetMode="External"/><Relationship Id="rId11" Type="http://schemas.openxmlformats.org/officeDocument/2006/relationships/hyperlink" Target="https://www.bcpcouncil.gov.uk/environment/environmental-problems/report-fly-tipping-or-illegal-waste-dumping" TargetMode="External"/><Relationship Id="rId12" Type="http://schemas.openxmlformats.org/officeDocument/2006/relationships/hyperlink" Target="https://www.babergh.gov.uk/report-fly-tipping" TargetMode="External"/><Relationship Id="rId13" Type="http://schemas.openxmlformats.org/officeDocument/2006/relationships/hyperlink" Target="https://www.bbc.com/news/uk-wales-63219601" TargetMode="External"/><Relationship Id="rId14" Type="http://schemas.openxmlformats.org/officeDocument/2006/relationships/hyperlink" Target="https://www.bbc.com/news/articles/c0qw7vjqnxjo" TargetMode="External"/><Relationship Id="rId15" Type="http://schemas.openxmlformats.org/officeDocument/2006/relationships/hyperlink" Target="https://www.lincolnshirelive.co.uk/news/local-news/huge-anger-over-disgraceful-act-5372144" TargetMode="External"/><Relationship Id="rId16" Type="http://schemas.openxmlformats.org/officeDocument/2006/relationships/hyperlink" Target="https://www.edp24.co.uk/news/25127035.caister-village-cemetery-sees-garden-waste-dumped-grave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