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Lily Phillips challenges stigma with candid views on female sexuality and empowerment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Lily Phillips, a 23-year-old porn star, has attracted attention for her candid approach to discussing her career, particularly in a recent interview in The Times. Phillips, known for her bold stunts on the adult platform OnlyFans, has openly shared her experiences and perspectives on sexuality, challenging traditional views around female sexual expression and shame.</w:t>
      </w:r>
      <w:r/>
    </w:p>
    <w:p>
      <w:r/>
      <w:r>
        <w:t>Originating as a content creator focusing on make-up videos for platforms like Instagram and TikTok, Phillips transitioned to OnlyFans, driven by her comfort with her sexuality and lifestyle choices. She indicated that her experiences include 'a lot of casual sex, small gang bangs, three-ways', and views her sexual experiences as akin to art that she wishes to share. "I personally don't see sex as a scary, intimate thing to share," Phillips remarked, illustrating her perspective on sexual openness. She further expressed, "I just thought why not also share this aspect of my life... I had just got to that point where I felt so comfortable with sex and with my body that I thought, why not?"</w:t>
      </w:r>
      <w:r/>
    </w:p>
    <w:p>
      <w:r/>
      <w:r>
        <w:t>Her comments sparked conversations about the generational shifts in attitudes towards sex. Many observers note that for millennials and Gen Z, concepts such as sex positivity are increasingly normalised. The contrast with previous generations, particularly during the 1990s and early 2000s, highlights a significant evolution in societal views regarding female sexuality and empowerment, notably against the backdrop of lingering cultural norms around female sexual behaviour.</w:t>
      </w:r>
      <w:r/>
    </w:p>
    <w:p>
      <w:r/>
      <w:r>
        <w:t>The discussion surrounding Phillips is not without its complexities. Critics often question the implications of her choices, with some suggesting that her experiences may be exploitative, while others argue that they represent a form of empowerment. Phillips herself has addressed these concerns, stating, “at the end of the day, I’m an adult,” thereby dismissing notions that she is being coerced or is a victim of circumstance. This defiance against conventional narratives surrounding women in the adult industry underscores a growing challenge to the Madonna-Whore complex that persists in many societies.</w:t>
      </w:r>
      <w:r/>
    </w:p>
    <w:p>
      <w:r/>
      <w:r>
        <w:t>As public discourse on topics like online pornography and casual sex develops, Phillips’ experiences resonate with those who feel that discussions about gender, sexuality, and personal freedom should be nuanced and empathetic rather than governed by shame. While opinions about her career and lifestyle are varied and complex, they raise important questions about how society views female autonomy in sexual expression.</w:t>
      </w:r>
      <w:r/>
    </w:p>
    <w:p>
      <w:r/>
      <w:r>
        <w:t>Simultaneously, reflections on the shifting landscape of femininity and sexual freedom resonate with a larger audience. Many women, particularly from former generations, recount feelings of shame and confusion regarding their own sexualities. The contrast Phillips represents may evoke envy and admiration for her unabashed openness, particularly among those who grappled with more restrictive views on female desire.</w:t>
      </w:r>
      <w:r/>
    </w:p>
    <w:p>
      <w:r/>
      <w:r>
        <w:t>In summary, while discussions surrounding Phillips may evoke diverse opinions, they serve to illuminate broader cultural shifts regarding sexuality, empowerment, and the ongoing dialogue about how women navigate their identities within these frameworks. As society continues to evolve in its understanding of these issues, figures like Phillips invite us to reconsider long-held beliefs about female sexuality and agency.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https://rumble.com/v6j029p-sex-power-and-onlyfans-a-candid-conversation-with-lily-phillips-sf534.html</w:t>
        </w:r>
      </w:hyperlink>
      <w:r>
        <w:t xml:space="preserve"> - An in-depth interview with Lily Phillips discussing her experiences on OnlyFans and her perspectives on sexuality and empowerment.</w:t>
      </w:r>
      <w:r/>
    </w:p>
    <w:p>
      <w:pPr>
        <w:pStyle w:val="ListNumber"/>
        <w:spacing w:line="240" w:lineRule="auto"/>
        <w:ind w:left="720"/>
      </w:pPr>
      <w:r/>
      <w:hyperlink r:id="rId11">
        <w:r>
          <w:rPr>
            <w:color w:val="0000EE"/>
            <w:u w:val="single"/>
          </w:rPr>
          <w:t>https://www.thetimes.com.ng/2024/10/meet-lily-phillips-onlyfans-model-attempts-controversial-record-sparking-heated-debate/</w:t>
        </w:r>
      </w:hyperlink>
      <w:r>
        <w:t xml:space="preserve"> - An article detailing Lily Phillips' attempt to set a controversial record, highlighting the public's divided reactions to her actions.</w:t>
      </w:r>
      <w:r/>
    </w:p>
    <w:p>
      <w:pPr>
        <w:pStyle w:val="ListNumber"/>
        <w:spacing w:line="240" w:lineRule="auto"/>
        <w:ind w:left="720"/>
      </w:pPr>
      <w:r/>
      <w:hyperlink r:id="rId12">
        <w:r>
          <w:rPr>
            <w:color w:val="0000EE"/>
            <w:u w:val="single"/>
          </w:rPr>
          <w:t>https://www.eonline.com/news/1412151/how-much-money-lily-phillips-makes-on-onlyfans</w:t>
        </w:r>
      </w:hyperlink>
      <w:r>
        <w:t xml:space="preserve"> - An interview where Lily Phillips reveals her substantial earnings from OnlyFans and discusses her motivations beyond financial gain.</w:t>
      </w:r>
      <w:r/>
    </w:p>
    <w:p>
      <w:pPr>
        <w:pStyle w:val="ListNumber"/>
        <w:spacing w:line="240" w:lineRule="auto"/>
        <w:ind w:left="720"/>
      </w:pPr>
      <w:r/>
      <w:hyperlink r:id="rId13">
        <w:r>
          <w:rPr>
            <w:color w:val="0000EE"/>
            <w:u w:val="single"/>
          </w:rPr>
          <w:t>https://timesofindia.indiatimes.com/world/us/ban-onlyfans-adult-star-lily-phillips-breaks-down-after-sleeping-with-101-guys-in-one-day/articleshow/116215033.cms</w:t>
        </w:r>
      </w:hyperlink>
      <w:r>
        <w:t xml:space="preserve"> - A report on Lily Phillips' emotional reflection after her extreme challenge, shedding light on the personal toll of her actions.</w:t>
      </w:r>
      <w:r/>
    </w:p>
    <w:p>
      <w:pPr>
        <w:pStyle w:val="ListNumber"/>
        <w:spacing w:line="240" w:lineRule="auto"/>
        <w:ind w:left="720"/>
      </w:pPr>
      <w:r/>
      <w:hyperlink r:id="rId11">
        <w:r>
          <w:rPr>
            <w:color w:val="0000EE"/>
            <w:u w:val="single"/>
          </w:rPr>
          <w:t>https://www.thetimes.com.ng/2024/10/meet-lily-phillips-onlyfans-model-attempts-controversial-record-sparking-heated-debate/</w:t>
        </w:r>
      </w:hyperlink>
      <w:r>
        <w:t xml:space="preserve"> - An article detailing Lily Phillips' attempt to set a controversial record, highlighting the public's divided reactions to her actions.</w:t>
      </w:r>
      <w:r/>
    </w:p>
    <w:p>
      <w:pPr>
        <w:pStyle w:val="ListNumber"/>
        <w:spacing w:line="240" w:lineRule="auto"/>
        <w:ind w:left="720"/>
      </w:pPr>
      <w:r/>
      <w:hyperlink r:id="rId11">
        <w:r>
          <w:rPr>
            <w:color w:val="0000EE"/>
            <w:u w:val="single"/>
          </w:rPr>
          <w:t>https://www.thetimes.com.ng/2024/10/meet-lily-phillips-onlyfans-model-attempts-controversial-record-sparking-heated-debate/</w:t>
        </w:r>
      </w:hyperlink>
      <w:r>
        <w:t xml:space="preserve"> - An article detailing Lily Phillips' attempt to set a controversial record, highlighting the public's divided reactions to her actions.</w:t>
      </w:r>
      <w:r/>
    </w:p>
    <w:p>
      <w:pPr>
        <w:pStyle w:val="ListNumber"/>
        <w:spacing w:line="240" w:lineRule="auto"/>
        <w:ind w:left="720"/>
      </w:pPr>
      <w:r/>
      <w:hyperlink r:id="rId14">
        <w:r>
          <w:rPr>
            <w:color w:val="0000EE"/>
            <w:u w:val="single"/>
          </w:rPr>
          <w:t>https://www.dailymail.co.uk/femail/article-14668235/BRYONY-GORDON-jealous-porn-star-Lily-Phillips.html?ns_mchannel=rss&amp;ns_campaign=1490&amp;ito=1490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umble.com/v6j029p-sex-power-and-onlyfans-a-candid-conversation-with-lily-phillips-sf534.html" TargetMode="External"/><Relationship Id="rId11" Type="http://schemas.openxmlformats.org/officeDocument/2006/relationships/hyperlink" Target="https://www.thetimes.com.ng/2024/10/meet-lily-phillips-onlyfans-model-attempts-controversial-record-sparking-heated-debate/" TargetMode="External"/><Relationship Id="rId12" Type="http://schemas.openxmlformats.org/officeDocument/2006/relationships/hyperlink" Target="https://www.eonline.com/news/1412151/how-much-money-lily-phillips-makes-on-onlyfans" TargetMode="External"/><Relationship Id="rId13" Type="http://schemas.openxmlformats.org/officeDocument/2006/relationships/hyperlink" Target="https://timesofindia.indiatimes.com/world/us/ban-onlyfans-adult-star-lily-phillips-breaks-down-after-sleeping-with-101-guys-in-one-day/articleshow/116215033.cms" TargetMode="External"/><Relationship Id="rId14" Type="http://schemas.openxmlformats.org/officeDocument/2006/relationships/hyperlink" Target="https://www.dailymail.co.uk/femail/article-14668235/BRYONY-GORDON-jealous-porn-star-Lily-Phillip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