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Loose dog attacks Metropolitan Police horses in Shepherd’s Bush Green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Monday, 21 April, an incident involving a loose dog occurred in Shepherd’s Bush Green, London, as two horses from the Metropolitan Police patrol faced an unexpected threat. The horses, named Yvonne and Snaffles, were being ridden by officers when a medium-sized dog began aggressively nipping at their legs.</w:t>
      </w:r>
      <w:r/>
    </w:p>
    <w:p>
      <w:r/>
      <w:r>
        <w:t>Footage captured during the incident reveals that 13-year-old Yvonne exhibited visible distress, moving in circles in an attempt to evade the dog, which zigzagged between the two horses. The dog's owner was seen struggling to regain control of the animal as it darted around the park.</w:t>
      </w:r>
      <w:r/>
    </w:p>
    <w:p>
      <w:r/>
      <w:r>
        <w:t>As the situation escalated, bystanders intervened, managing to seize the dog and subsequently returning it to its owner. The Metropolitan Police confirmed that the horses sustained injuries during the encounter but are reported to be recovering well following the event.</w:t>
      </w:r>
      <w:r/>
    </w:p>
    <w:p>
      <w:r/>
      <w:r>
        <w:t>The incident highlights ongoing concerns surrounding the control of pets in public spaces, particularly in areas where animals may pose a risk to law enforcement personnel and their mounts. Authorities are continually seeking to address these challenges to ensure the safety of both animals and the public.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https://www.bbc.com/news/uk-england-london-65050625</w:t>
        </w:r>
      </w:hyperlink>
      <w:r>
        <w:t xml:space="preserve"> - This article reports on a police horse named Urbane being attacked by a dog in Victoria Park, London, highlighting the injuries sustained and the subsequent recovery process.</w:t>
      </w:r>
      <w:r/>
    </w:p>
    <w:p>
      <w:pPr>
        <w:pStyle w:val="ListNumber"/>
        <w:spacing w:line="240" w:lineRule="auto"/>
        <w:ind w:left="720"/>
      </w:pPr>
      <w:r/>
      <w:hyperlink r:id="rId11">
        <w:r>
          <w:rPr>
            <w:color w:val="0000EE"/>
            <w:u w:val="single"/>
          </w:rPr>
          <w:t>https://news.sky.com/story/police-horse-on-patrol-in-east-london-park-wounded-in-dog-attack-12841094</w:t>
        </w:r>
      </w:hyperlink>
      <w:r>
        <w:t xml:space="preserve"> - Sky News details the incident where a police horse named Urbane was attacked by an off-lead dog in Victoria Park, emphasizing the importance of controlling dogs in public spaces.</w:t>
      </w:r>
      <w:r/>
    </w:p>
    <w:p>
      <w:pPr>
        <w:pStyle w:val="ListNumber"/>
        <w:spacing w:line="240" w:lineRule="auto"/>
        <w:ind w:left="720"/>
      </w:pPr>
      <w:r/>
      <w:hyperlink r:id="rId12">
        <w:r>
          <w:rPr>
            <w:color w:val="0000EE"/>
            <w:u w:val="single"/>
          </w:rPr>
          <w:t>https://www.theguardian.com/uk-news/2023/mar/24/police-horse-injured-in-dog-attack-in-londons-victoria-park</w:t>
        </w:r>
      </w:hyperlink>
      <w:r>
        <w:t xml:space="preserve"> - The Guardian covers the attack on police horse Urbane in Victoria Park, discussing the injuries sustained and the dog's seizure for assessment.</w:t>
      </w:r>
      <w:r/>
    </w:p>
    <w:p>
      <w:pPr>
        <w:pStyle w:val="ListNumber"/>
        <w:spacing w:line="240" w:lineRule="auto"/>
        <w:ind w:left="720"/>
      </w:pPr>
      <w:r/>
      <w:hyperlink r:id="rId13">
        <w:r>
          <w:rPr>
            <w:color w:val="0000EE"/>
            <w:u w:val="single"/>
          </w:rPr>
          <w:t>https://www.bbc.com/news/uk-england-london-68521112</w:t>
        </w:r>
      </w:hyperlink>
      <w:r>
        <w:t xml:space="preserve"> - BBC News reports on the fine imposed on a man after his dangerous dog attacked a police horse in Victoria Park, London, and the subsequent legal actions taken.</w:t>
      </w:r>
      <w:r/>
    </w:p>
    <w:p>
      <w:pPr>
        <w:pStyle w:val="ListNumber"/>
        <w:spacing w:line="240" w:lineRule="auto"/>
        <w:ind w:left="720"/>
      </w:pPr>
      <w:r/>
      <w:hyperlink r:id="rId14">
        <w:r>
          <w:rPr>
            <w:color w:val="0000EE"/>
            <w:u w:val="single"/>
          </w:rPr>
          <w:t>https://www.horseandhound.co.uk/news/police-horse-rider-injured-dog-attack-london-834906</w:t>
        </w:r>
      </w:hyperlink>
      <w:r>
        <w:t xml:space="preserve"> - Horse &amp; Hound details an incident where a police horse and rider were injured after a dog ran out of a house and attacked in London, highlighting the risks posed by uncontrolled dogs.</w:t>
      </w:r>
      <w:r/>
    </w:p>
    <w:p>
      <w:pPr>
        <w:pStyle w:val="ListNumber"/>
        <w:spacing w:line="240" w:lineRule="auto"/>
        <w:ind w:left="720"/>
      </w:pPr>
      <w:r/>
      <w:hyperlink r:id="rId15">
        <w:r>
          <w:rPr>
            <w:color w:val="0000EE"/>
            <w:u w:val="single"/>
          </w:rPr>
          <w:t>https://www.aol.com/news/police-horse-attacked-control-dog-082217618.html</w:t>
        </w:r>
      </w:hyperlink>
      <w:r>
        <w:t xml:space="preserve"> - AOL News reports on the attack of a police horse by an out-of-control dog during a patrol in Victoria Park, London, emphasizing the importance of keeping dogs on leads.</w:t>
      </w:r>
      <w:r/>
    </w:p>
    <w:p>
      <w:pPr>
        <w:pStyle w:val="ListNumber"/>
        <w:spacing w:line="240" w:lineRule="auto"/>
        <w:ind w:left="720"/>
      </w:pPr>
      <w:r/>
      <w:hyperlink r:id="rId16">
        <w:r>
          <w:rPr>
            <w:color w:val="0000EE"/>
            <w:u w:val="single"/>
          </w:rPr>
          <w:t>https://www.independent.co.uk/tv/news/london-police-horse-dog-attack-video-b2743179.html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london-65050625" TargetMode="External"/><Relationship Id="rId11" Type="http://schemas.openxmlformats.org/officeDocument/2006/relationships/hyperlink" Target="https://news.sky.com/story/police-horse-on-patrol-in-east-london-park-wounded-in-dog-attack-12841094" TargetMode="External"/><Relationship Id="rId12" Type="http://schemas.openxmlformats.org/officeDocument/2006/relationships/hyperlink" Target="https://www.theguardian.com/uk-news/2023/mar/24/police-horse-injured-in-dog-attack-in-londons-victoria-park" TargetMode="External"/><Relationship Id="rId13" Type="http://schemas.openxmlformats.org/officeDocument/2006/relationships/hyperlink" Target="https://www.bbc.com/news/uk-england-london-68521112" TargetMode="External"/><Relationship Id="rId14" Type="http://schemas.openxmlformats.org/officeDocument/2006/relationships/hyperlink" Target="https://www.horseandhound.co.uk/news/police-horse-rider-injured-dog-attack-london-834906" TargetMode="External"/><Relationship Id="rId15" Type="http://schemas.openxmlformats.org/officeDocument/2006/relationships/hyperlink" Target="https://www.aol.com/news/police-horse-attacked-control-dog-082217618.html" TargetMode="External"/><Relationship Id="rId16" Type="http://schemas.openxmlformats.org/officeDocument/2006/relationships/hyperlink" Target="https://www.independent.co.uk/tv/news/london-police-horse-dog-attack-video-b274317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