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Lorry load of clothing scattered on M2 northbound causing major traffic delays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Traffic disruptions occurred on the M2 northbound motorway in Northern Ireland on Thursday evening after a lorry shed its load, resulting in clothing scattered across the carriageway. Photographs taken at the scene revealed that the debris, which spanned several hundred yards in the left-hand lane, forced vehicles to navigate carefully to avoid the obstruction.</w:t>
      </w:r>
      <w:r/>
    </w:p>
    <w:p>
      <w:r/>
      <w:r>
        <w:t>The incident was reported to the Police Service of Northern Ireland (PSNI) shortly after 5.20 PM. A spokesperson for the PSNI confirmed that the accident took place just after the Templepatrick services. "Police received a report... that a lorry appeared to have shed its load on the M2 northbound, just after Templepatrick services, leaving debris in a live lane,” the spokesperson stated.</w:t>
      </w:r>
      <w:r/>
    </w:p>
    <w:p>
      <w:r/>
      <w:r>
        <w:t xml:space="preserve">Motorists have been advised to expect delays in the area as clean-up operations commenced to remove the scattered clothing and restore normal traffic flows. Emergency services responded promptly to the scene, and while no injuries were reported, the incident has led to significant tailbacks on one of Northern Ireland's key transport routes. </w:t>
      </w:r>
      <w:r/>
    </w:p>
    <w:p>
      <w:r/>
      <w:r>
        <w:t>The Belfast Telegraph is reporting that the extent of the delays was considerable, prompting frustration among drivers who were caught in the congestion. The PSNI continues to monitor the situation closely, working to maintain safety on the motorway as they ensure the debris is cleared.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https://www.belfastmedia.com/lorry-catches-fire-on-m2</w:t>
        </w:r>
      </w:hyperlink>
      <w:r>
        <w:t xml:space="preserve"> - This article reports on a lorry fire on the M2 motorway, leading to traffic disruptions and the eventual reopening of the southbound lanes.</w:t>
      </w:r>
      <w:r/>
    </w:p>
    <w:p>
      <w:pPr>
        <w:pStyle w:val="ListNumber"/>
        <w:spacing w:line="240" w:lineRule="auto"/>
        <w:ind w:left="720"/>
      </w:pPr>
      <w:r/>
      <w:hyperlink r:id="rId11">
        <w:r>
          <w:rPr>
            <w:color w:val="0000EE"/>
            <w:u w:val="single"/>
          </w:rPr>
          <w:t>https://www.newsletter.co.uk/news/update-firefighters-put-out-blaze-on-lorry-on-m2-motorway-and-traffic-flow-resumes-4364942</w:t>
        </w:r>
      </w:hyperlink>
      <w:r>
        <w:t xml:space="preserve"> - This source provides details about the lorry fire on the M2, the response from emergency services, and the resumption of normal traffic flow.</w:t>
      </w:r>
      <w:r/>
    </w:p>
    <w:p>
      <w:pPr>
        <w:pStyle w:val="ListNumber"/>
        <w:spacing w:line="240" w:lineRule="auto"/>
        <w:ind w:left="720"/>
      </w:pPr>
      <w:r/>
      <w:hyperlink r:id="rId12">
        <w:r>
          <w:rPr>
            <w:color w:val="0000EE"/>
            <w:u w:val="single"/>
          </w:rPr>
          <w:t>https://www.irishnews.com/news/northernirelandnews/2023/10/09/news/m2_southbound_closed_due_to_lorry_fire_between_sandyknowes_and_greencastle-3681523/</w:t>
        </w:r>
      </w:hyperlink>
      <w:r>
        <w:t xml:space="preserve"> - This article discusses the closure of the M2 southbound due to a lorry fire and the subsequent reopening after the incident was cleared.</w:t>
      </w:r>
      <w:r/>
    </w:p>
    <w:p>
      <w:pPr>
        <w:pStyle w:val="ListNumber"/>
        <w:spacing w:line="240" w:lineRule="auto"/>
        <w:ind w:left="720"/>
      </w:pPr>
      <w:r/>
      <w:hyperlink r:id="rId13">
        <w:r>
          <w:rPr>
            <w:color w:val="0000EE"/>
            <w:u w:val="single"/>
          </w:rPr>
          <w:t>https://www.northernirelandworld.com/news/transport/lanes-reopen-following-m2-lorry-fire-4365119</w:t>
        </w:r>
      </w:hyperlink>
      <w:r>
        <w:t xml:space="preserve"> - This source reports on the reopening of lanes on the M2 following a lorry fire and the return to normal traffic conditions.</w:t>
      </w:r>
      <w:r/>
    </w:p>
    <w:p>
      <w:pPr>
        <w:pStyle w:val="ListNumber"/>
        <w:spacing w:line="240" w:lineRule="auto"/>
        <w:ind w:left="720"/>
      </w:pPr>
      <w:r/>
      <w:hyperlink r:id="rId14">
        <w:r>
          <w:rPr>
            <w:color w:val="0000EE"/>
            <w:u w:val="single"/>
          </w:rPr>
          <w:t>https://www.belfastlive.co.uk/news/m2-fire-live-updates-motorway-27870892</w:t>
        </w:r>
      </w:hyperlink>
      <w:r>
        <w:t xml:space="preserve"> - This article provides live updates on the M2 fire incident, including eyewitness accounts and the eventual reopening of the motorway.</w:t>
      </w:r>
      <w:r/>
    </w:p>
    <w:p>
      <w:pPr>
        <w:pStyle w:val="ListNumber"/>
        <w:spacing w:line="240" w:lineRule="auto"/>
        <w:ind w:left="720"/>
      </w:pPr>
      <w:r/>
      <w:hyperlink r:id="rId15">
        <w:r>
          <w:rPr>
            <w:color w:val="0000EE"/>
            <w:u w:val="single"/>
          </w:rPr>
          <w:t>https://www.belfastlive.co.uk/news/ormeau-embankment-live-updates-crash-27981540</w:t>
        </w:r>
      </w:hyperlink>
      <w:r>
        <w:t xml:space="preserve"> - This source reports on a collision on the M2 southbound near the Templepatrick Services, leading to traffic disruptions and the eventual reopening of the road.</w:t>
      </w:r>
      <w:r/>
    </w:p>
    <w:p>
      <w:pPr>
        <w:pStyle w:val="ListNumber"/>
        <w:spacing w:line="240" w:lineRule="auto"/>
        <w:ind w:left="720"/>
      </w:pPr>
      <w:r/>
      <w:hyperlink r:id="rId16">
        <w:r>
          <w:rPr>
            <w:color w:val="0000EE"/>
            <w:u w:val="single"/>
          </w:rPr>
          <w:t>https://m.belfasttelegraph.co.uk/news/northern-ireland/disruption-on-ni-motorway-after-clothing-left-strewn-all-over-road/a311859113.html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elfastmedia.com/lorry-catches-fire-on-m2" TargetMode="External"/><Relationship Id="rId11" Type="http://schemas.openxmlformats.org/officeDocument/2006/relationships/hyperlink" Target="https://www.newsletter.co.uk/news/update-firefighters-put-out-blaze-on-lorry-on-m2-motorway-and-traffic-flow-resumes-4364942" TargetMode="External"/><Relationship Id="rId12" Type="http://schemas.openxmlformats.org/officeDocument/2006/relationships/hyperlink" Target="https://www.irishnews.com/news/northernirelandnews/2023/10/09/news/m2_southbound_closed_due_to_lorry_fire_between_sandyknowes_and_greencastle-3681523/" TargetMode="External"/><Relationship Id="rId13" Type="http://schemas.openxmlformats.org/officeDocument/2006/relationships/hyperlink" Target="https://www.northernirelandworld.com/news/transport/lanes-reopen-following-m2-lorry-fire-4365119" TargetMode="External"/><Relationship Id="rId14" Type="http://schemas.openxmlformats.org/officeDocument/2006/relationships/hyperlink" Target="https://www.belfastlive.co.uk/news/m2-fire-live-updates-motorway-27870892" TargetMode="External"/><Relationship Id="rId15" Type="http://schemas.openxmlformats.org/officeDocument/2006/relationships/hyperlink" Target="https://www.belfastlive.co.uk/news/ormeau-embankment-live-updates-crash-27981540" TargetMode="External"/><Relationship Id="rId16" Type="http://schemas.openxmlformats.org/officeDocument/2006/relationships/hyperlink" Target="https://m.belfasttelegraph.co.uk/news/northern-ireland/disruption-on-ni-motorway-after-clothing-left-strewn-all-over-road/a311859113.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