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Network Rail footage reveals rise in Gen Z distractions at level crossings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Network Rail has released alarming CCTV footage designed to illustrate the dangers associated with pedestrian distractions at railway level crossings. The video highlights a series of incidents where individuals, including a teenager engrossed in his phone, failed to remain attentive while navigating these potentially hazardous areas. Additional clips feature a couple pushing a pram who also neglected to heed the safety barrier alarms, further underscoring the risks involved.</w:t>
      </w:r>
      <w:r/>
    </w:p>
    <w:p>
      <w:r/>
      <w:r>
        <w:t>Recent research conducted by Network Rail, involving a nationally representative survey of 2,000 British adults, reveals a concerning trend. The findings indicate that members of Generation Z are significantly more likely to be distracted to the point of physical mishaps compared to older generations. Specifically, the study found that 47 per cent of Gen Z respondents reported having walked into something or someone while distracted by their phones, in stark contrast to just 7 per cent of Baby Boomers.</w:t>
      </w:r>
      <w:r/>
    </w:p>
    <w:p>
      <w:r/>
      <w:r>
        <w:t>With 1,574 recorded near-miss incidents involving pedestrians at level crossings over the past four years, Network Rail is emphasizing the critical need for heightened awareness and attentiveness in these environments. The company aims to raise public consciousness surrounding the dire consequences that can arise from being distracted in proximity to railway lines. The footage and research serve as a cautionary testament to the need for vigilance when navigating such potentially dangerous situations.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https://www.networkrailmediacentre.co.uk/news/shocking-cctv-compilation-of-worcestershire-level-crossing-misuse-released</w:t>
        </w:r>
      </w:hyperlink>
      <w:r>
        <w:t xml:space="preserve"> - Network Rail released CCTV footage showing dangerous behaviors at Worcestershire level crossings, including a teenager doing one-armed push-ups and a dog walker encouraging dogs to sit on the tracks for photos.</w:t>
      </w:r>
      <w:r/>
    </w:p>
    <w:p>
      <w:pPr>
        <w:pStyle w:val="ListNumber"/>
        <w:spacing w:line="240" w:lineRule="auto"/>
        <w:ind w:left="720"/>
      </w:pPr>
      <w:r/>
      <w:hyperlink r:id="rId11">
        <w:r>
          <w:rPr>
            <w:color w:val="0000EE"/>
            <w:u w:val="single"/>
          </w:rPr>
          <w:t>https://www.networkrailmediacentre.co.uk/news/network-rail-issues-safety-warning-after-shocking-cctv-footage-shows-people-deliberately-misusing-a-level-crossing-in-rye-east-sussex</w:t>
        </w:r>
      </w:hyperlink>
      <w:r>
        <w:t xml:space="preserve"> - CCTV footage from Rye, East Sussex, captured individuals trespassing on the railway to pose for photographs, highlighting the risks of such behavior.</w:t>
      </w:r>
      <w:r/>
    </w:p>
    <w:p>
      <w:pPr>
        <w:pStyle w:val="ListNumber"/>
        <w:spacing w:line="240" w:lineRule="auto"/>
        <w:ind w:left="720"/>
      </w:pPr>
      <w:r/>
      <w:hyperlink r:id="rId12">
        <w:r>
          <w:rPr>
            <w:color w:val="0000EE"/>
            <w:u w:val="single"/>
          </w:rPr>
          <w:t>https://www.networkrailmediacentre.co.uk/news/easter-safety-warning-as-cctv-catches-shocking-level-crossing-misuse</w:t>
        </w:r>
      </w:hyperlink>
      <w:r>
        <w:t xml:space="preserve"> - CCTV footage from Worcestershire and the West Midlands showed vehicles and pedestrians forcing their way through barriers, emphasizing the dangers of such actions.</w:t>
      </w:r>
      <w:r/>
    </w:p>
    <w:p>
      <w:pPr>
        <w:pStyle w:val="ListNumber"/>
        <w:spacing w:line="240" w:lineRule="auto"/>
        <w:ind w:left="720"/>
      </w:pPr>
      <w:r/>
      <w:hyperlink r:id="rId13">
        <w:r>
          <w:rPr>
            <w:color w:val="0000EE"/>
            <w:u w:val="single"/>
          </w:rPr>
          <w:t>https://www.networkrailmediacentre.co.uk/news/network-rail-issues-safety-warning-after-shocking-cctv-footage-shows-people-deliberately-misusing-a-level-crossing-in-west-berkshire</w:t>
        </w:r>
      </w:hyperlink>
      <w:r>
        <w:t xml:space="preserve"> - CCTV footage from West Berkshire showed cyclists trespassing on the railway to take photographs, underscoring the dangers of such behavior.</w:t>
      </w:r>
      <w:r/>
    </w:p>
    <w:p>
      <w:pPr>
        <w:pStyle w:val="ListNumber"/>
        <w:spacing w:line="240" w:lineRule="auto"/>
        <w:ind w:left="720"/>
      </w:pPr>
      <w:r/>
      <w:hyperlink r:id="rId14">
        <w:r>
          <w:rPr>
            <w:color w:val="0000EE"/>
            <w:u w:val="single"/>
          </w:rPr>
          <w:t>https://www.networkrailmediacentre.co.uk/news/shocking-new-cctv-footage-released-by-network-rail-shows-reckless-behaviour-at-level-crossing-in-derbyshire</w:t>
        </w:r>
      </w:hyperlink>
      <w:r>
        <w:t xml:space="preserve"> - CCTV footage from Matlock Bath level crossing in Derbyshire showed pedestrians taking selfies and using mobile phones, highlighting the risks of distractions at level crossings.</w:t>
      </w:r>
      <w:r/>
    </w:p>
    <w:p>
      <w:pPr>
        <w:pStyle w:val="ListNumber"/>
        <w:spacing w:line="240" w:lineRule="auto"/>
        <w:ind w:left="720"/>
      </w:pPr>
      <w:r/>
      <w:hyperlink r:id="rId15">
        <w:r>
          <w:rPr>
            <w:color w:val="0000EE"/>
            <w:u w:val="single"/>
          </w:rPr>
          <w:t>https://www.networkrailmediacentre.co.uk/news/worrying-report-reveals-a-third-of-young-people-use-their-mobile-phone-while-crossing-the-railway</w:t>
        </w:r>
      </w:hyperlink>
      <w:r>
        <w:t xml:space="preserve"> - A report revealed that nearly a third of young adults use their mobile phones while crossing the railway, increasing the risk of accidents.</w:t>
      </w:r>
      <w:r/>
    </w:p>
    <w:p>
      <w:pPr>
        <w:pStyle w:val="ListNumber"/>
        <w:spacing w:line="240" w:lineRule="auto"/>
        <w:ind w:left="720"/>
      </w:pPr>
      <w:r/>
      <w:hyperlink r:id="rId16">
        <w:r>
          <w:rPr>
            <w:color w:val="0000EE"/>
            <w:u w:val="single"/>
          </w:rPr>
          <w:t>https://www.independent.co.uk/tv/news/gen-z-phone-train-tracks-video-b2742896.html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tworkrailmediacentre.co.uk/news/shocking-cctv-compilation-of-worcestershire-level-crossing-misuse-released" TargetMode="External"/><Relationship Id="rId11" Type="http://schemas.openxmlformats.org/officeDocument/2006/relationships/hyperlink" Target="https://www.networkrailmediacentre.co.uk/news/network-rail-issues-safety-warning-after-shocking-cctv-footage-shows-people-deliberately-misusing-a-level-crossing-in-rye-east-sussex" TargetMode="External"/><Relationship Id="rId12" Type="http://schemas.openxmlformats.org/officeDocument/2006/relationships/hyperlink" Target="https://www.networkrailmediacentre.co.uk/news/easter-safety-warning-as-cctv-catches-shocking-level-crossing-misuse" TargetMode="External"/><Relationship Id="rId13" Type="http://schemas.openxmlformats.org/officeDocument/2006/relationships/hyperlink" Target="https://www.networkrailmediacentre.co.uk/news/network-rail-issues-safety-warning-after-shocking-cctv-footage-shows-people-deliberately-misusing-a-level-crossing-in-west-berkshire" TargetMode="External"/><Relationship Id="rId14" Type="http://schemas.openxmlformats.org/officeDocument/2006/relationships/hyperlink" Target="https://www.networkrailmediacentre.co.uk/news/shocking-new-cctv-footage-released-by-network-rail-shows-reckless-behaviour-at-level-crossing-in-derbyshire" TargetMode="External"/><Relationship Id="rId15" Type="http://schemas.openxmlformats.org/officeDocument/2006/relationships/hyperlink" Target="https://www.networkrailmediacentre.co.uk/news/worrying-report-reveals-a-third-of-young-people-use-their-mobile-phone-while-crossing-the-railway" TargetMode="External"/><Relationship Id="rId16" Type="http://schemas.openxmlformats.org/officeDocument/2006/relationships/hyperlink" Target="https://www.independent.co.uk/tv/news/gen-z-phone-train-tracks-video-b27428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