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Levy and Paul Hudson share laugh over cheeky email on BBC Look North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light-hearted segment of BBC Look North on Thursday morning, two presenters, Peter Levy and Paul Hudson, experienced an unexpected moment of comedy when they read out a risqué email from a viewer live on air. The incident occurred during Levy's regular feature, "Leave It To Levy," and quickly led to a blend of laughter and embarrassment for both presenters.</w:t>
      </w:r>
      <w:r/>
    </w:p>
    <w:p>
      <w:r/>
      <w:r>
        <w:t>The unfolding of events began with Paul Hudson making a humorous remark about Peter's choice of wardrobe—a pale suit—which prompted a viewer to email in with a cheeky question: "Can you ask Peter if he's umpiring a cricket match straight after Look North?" This playful banter set the stage for a more outrageous submission that was yet to follow.</w:t>
      </w:r>
      <w:r/>
    </w:p>
    <w:p>
      <w:r/>
      <w:r>
        <w:t>Peter Levy subsequently referred to another viewer email from a listener named Ann Yates. As he began to read, he quoted, "I would love to have Paul face upwards," only to abruptly halt when he realised the suggestive nature of the message. The moment caused Levy to blush, exclaiming, "Hang on, hang on," while bursting into laughter at the unexpected turn.</w:t>
      </w:r>
      <w:r/>
    </w:p>
    <w:p>
      <w:r/>
      <w:r>
        <w:t>Hudson, commenting on the unfolding hilarity, expressed that he was "lost for words" but cheekily encouraged Peter to continue reading. However, Levy, overwhelmed by the suggestiveness of the content, declared, "No, I've just read the next line, I can't do it." The pair concluded the segment by promising the viewer, Ann, a "Leave It To Levy" coaster for her humorous email.</w:t>
      </w:r>
      <w:r/>
    </w:p>
    <w:p>
      <w:r/>
      <w:r>
        <w:t>Audience reactions on social media platform X highlighted the comedic value of the moment, especially considering the typically formal nature of news broadcasts. Comments ranged from appreciation for the presenters' chemistry to suggestions that the email should have been vetted before being read aloud.</w:t>
      </w:r>
      <w:r/>
    </w:p>
    <w:p>
      <w:r/>
      <w:r>
        <w:t>This light-hearted incident follows a more serious episode from the previous year, where Peter Levy disclosed that he had been scammed out of half his life savings by an individual impersonating his bank’s fraud department. Despite his experience in journalism and conducting interviews about fraud prevention, he revealed that he had unwittingly shared his banking details with the con artist.</w:t>
      </w:r>
      <w:r/>
    </w:p>
    <w:p>
      <w:r/>
      <w:r>
        <w:t>In an interview with BBC Radio Humberside’s Richard Stead, Levy described the emotional impact of the incident, admitting it left him feeling "stupid and thick." He recounted the stress he experienced, stating, “Nobody knows about this here but I was scammed out of half of my life savings earlier this year and it was traumatic.” He added that the experience severely affected his sleep due to the immense stress and dread he felt.</w:t>
      </w:r>
      <w:r/>
    </w:p>
    <w:p>
      <w:r/>
      <w:r>
        <w:t>The contrast between these two incidents—one filled with humour and the other marked by personal loss—illustrates the varied experiences faced by public figures, capturing both lighter moments and serious challenges in the life of a presenter.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https://www.hulldailymail.co.uk/news/celebs-tv/bbc-look-norths-peter-levy-8602431</w:t>
        </w:r>
      </w:hyperlink>
      <w:r>
        <w:t xml:space="preserve"> - This article details the incident where Peter Levy and Paul Hudson laughed uncontrollably after a viewer's risqué email was read live on air during a segment on old household appliances.</w:t>
      </w:r>
      <w:r/>
    </w:p>
    <w:p>
      <w:pPr>
        <w:pStyle w:val="ListNumber"/>
        <w:spacing w:line="240" w:lineRule="auto"/>
        <w:ind w:left="720"/>
      </w:pPr>
      <w:r/>
      <w:hyperlink r:id="rId11">
        <w:r>
          <w:rPr>
            <w:color w:val="0000EE"/>
            <w:u w:val="single"/>
          </w:rPr>
          <w:t>https://www.itv.com/news/calendar/2024-05-02/bbc-presenter-scammed-out-of-half-his-live-savings</w:t>
        </w:r>
      </w:hyperlink>
      <w:r>
        <w:t xml:space="preserve"> - This report covers Peter Levy's revelation about being scammed out of half his life savings by an individual impersonating his bank’s fraud department.</w:t>
      </w:r>
      <w:r/>
    </w:p>
    <w:p>
      <w:pPr>
        <w:pStyle w:val="ListNumber"/>
        <w:spacing w:line="240" w:lineRule="auto"/>
        <w:ind w:left="720"/>
      </w:pPr>
      <w:r/>
      <w:hyperlink r:id="rId12">
        <w:r>
          <w:rPr>
            <w:color w:val="0000EE"/>
            <w:u w:val="single"/>
          </w:rPr>
          <w:t>https://www.bbc.com/news/articles/cj5lngnz54ro</w:t>
        </w:r>
      </w:hyperlink>
      <w:r>
        <w:t xml:space="preserve"> - This article discusses how Peter Levy managed to recover his money after being scammed out of almost half his life savings.</w:t>
      </w:r>
      <w:r/>
    </w:p>
    <w:p>
      <w:pPr>
        <w:pStyle w:val="ListNumber"/>
        <w:spacing w:line="240" w:lineRule="auto"/>
        <w:ind w:left="720"/>
      </w:pPr>
      <w:r/>
      <w:hyperlink r:id="rId13">
        <w:r>
          <w:rPr>
            <w:color w:val="0000EE"/>
            <w:u w:val="single"/>
          </w:rPr>
          <w:t>https://www.express.co.uk/celebrity-news/1895434/BBC-Look-North-Peter-Levy-scam-update</w:t>
        </w:r>
      </w:hyperlink>
      <w:r>
        <w:t xml:space="preserve"> - This piece provides an update on Peter Levy's recovery of his life savings after being scammed, including his feelings of shame and embarrassment.</w:t>
      </w:r>
      <w:r/>
    </w:p>
    <w:p>
      <w:pPr>
        <w:pStyle w:val="ListNumber"/>
        <w:spacing w:line="240" w:lineRule="auto"/>
        <w:ind w:left="720"/>
      </w:pPr>
      <w:r/>
      <w:hyperlink r:id="rId14">
        <w:r>
          <w:rPr>
            <w:color w:val="0000EE"/>
            <w:u w:val="single"/>
          </w:rPr>
          <w:t>https://www.express.co.uk/showbiz/tv-radio/1831075/bbc-weatherman-paul-hudson-equipment-innuendo</w:t>
        </w:r>
      </w:hyperlink>
      <w:r>
        <w:t xml:space="preserve"> - This article highlights a moment when Paul Hudson made a cheeky innuendo about his 'equipment' during a live broadcast, causing Peter Levy to blush.</w:t>
      </w:r>
      <w:r/>
    </w:p>
    <w:p>
      <w:pPr>
        <w:pStyle w:val="ListNumber"/>
        <w:spacing w:line="240" w:lineRule="auto"/>
        <w:ind w:left="720"/>
      </w:pPr>
      <w:r/>
      <w:hyperlink r:id="rId15">
        <w:r>
          <w:rPr>
            <w:color w:val="0000EE"/>
            <w:u w:val="single"/>
          </w:rPr>
          <w:t>https://www.hulldailymail.co.uk/news/celebs-tv/bbc-look-north-duo-peter-6237374</w:t>
        </w:r>
      </w:hyperlink>
      <w:r>
        <w:t xml:space="preserve"> - This article showcases the longstanding friendship and witty banter between Peter Levy and Paul Hudson, including their memorable moments together.</w:t>
      </w:r>
      <w:r/>
    </w:p>
    <w:p>
      <w:pPr>
        <w:pStyle w:val="ListNumber"/>
        <w:spacing w:line="240" w:lineRule="auto"/>
        <w:ind w:left="720"/>
      </w:pPr>
      <w:r/>
      <w:hyperlink r:id="rId16">
        <w:r>
          <w:rPr>
            <w:color w:val="0000EE"/>
            <w:u w:val="single"/>
          </w:rPr>
          <w:t>https://www.dailymail.co.uk/tv/article-14668705/BBC-presenters-blushing-lost-words-risque-email-fan-live.html?ns_mchannel=rss&amp;ns_campaign=1490&amp;ito=1490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lldailymail.co.uk/news/celebs-tv/bbc-look-norths-peter-levy-8602431" TargetMode="External"/><Relationship Id="rId11" Type="http://schemas.openxmlformats.org/officeDocument/2006/relationships/hyperlink" Target="https://www.itv.com/news/calendar/2024-05-02/bbc-presenter-scammed-out-of-half-his-live-savings" TargetMode="External"/><Relationship Id="rId12" Type="http://schemas.openxmlformats.org/officeDocument/2006/relationships/hyperlink" Target="https://www.bbc.com/news/articles/cj5lngnz54ro" TargetMode="External"/><Relationship Id="rId13" Type="http://schemas.openxmlformats.org/officeDocument/2006/relationships/hyperlink" Target="https://www.express.co.uk/celebrity-news/1895434/BBC-Look-North-Peter-Levy-scam-update" TargetMode="External"/><Relationship Id="rId14" Type="http://schemas.openxmlformats.org/officeDocument/2006/relationships/hyperlink" Target="https://www.express.co.uk/showbiz/tv-radio/1831075/bbc-weatherman-paul-hudson-equipment-innuendo" TargetMode="External"/><Relationship Id="rId15" Type="http://schemas.openxmlformats.org/officeDocument/2006/relationships/hyperlink" Target="https://www.hulldailymail.co.uk/news/celebs-tv/bbc-look-north-duo-peter-6237374" TargetMode="External"/><Relationship Id="rId16" Type="http://schemas.openxmlformats.org/officeDocument/2006/relationships/hyperlink" Target="https://www.dailymail.co.uk/tv/article-14668705/BBC-presenters-blushing-lost-words-risque-email-fan-liv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