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Ryanair passenger’s floor-napping video sparks viral debate over unusual in-flight behaviour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aboard a Ryanair flight has captured widespread attention after a passenger shared a video of a fellow traveller exhibiting particularly unusual behaviour during the three-hour journey. The clip, which gained significant traction on TikTok, features a man who chose an unconventional seated position, lying on the floor with his head tucked under the seat in front while resting his legs atop his own chair.</w:t>
      </w:r>
      <w:r/>
    </w:p>
    <w:p>
      <w:r/>
      <w:r>
        <w:t>The video, captioned, "This can only happen if you fly with Ryanair. He was like this during the three-hour flight," has resonated with viewers online, amassing a multitude of comments. Many users expressed a mix of laughter and disbelief at the sight, highlighting the extreme nature of the man's comfort-seeking strategy in the confines of an aircraft cabin.</w:t>
      </w:r>
      <w:r/>
    </w:p>
    <w:p>
      <w:r/>
      <w:r>
        <w:t>Social media reaction to the footage reflects a range of perspectives. While some users found the scenario humorous, remarking on the seemingly comic predicament, others raised concerns regarding the implications of such behaviour for both safety and hygiene. One user jestingly asked, "How did he get down there? I'd be stuck forever," encapsulating the bewilderment surrounding the man's choice to abandon conventional seating.</w:t>
      </w:r>
      <w:r/>
    </w:p>
    <w:p>
      <w:r/>
      <w:r>
        <w:t>Additionally, a comment from an individual claiming to be a Ryanair employee further added to the discussion, stating, "Been working with Ryanair too many years, and I've never seen such a thing." This remark underlines the rarity of such occurrences on commercial flights, possibly suggesting that the incident had strayed well beyond the bounds of typical passenger behaviour.</w:t>
      </w:r>
      <w:r/>
    </w:p>
    <w:p>
      <w:r/>
      <w:r>
        <w:t>The video and its subsequent reception exemplify how social media platforms can rapidly circulate unusual or peculiar events, allowing users to connect through shared astonishment or amusement. While the incident showcased an extreme example of personal comfort in air travel, it also opened a dialogue about the norms and expectations passengers typically adhere to during flights.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https://www.ndtv.com/world-news/watch-plane-passengers-cheer-as-drunk-man-removed-from-uk-spain-flight-4462288</w:t>
        </w:r>
      </w:hyperlink>
      <w:r>
        <w:t xml:space="preserve"> - This article reports on a Ryanair flight from Liverpool to Ibiza that was diverted to Bordeaux after a passenger became disruptive due to intoxication, leading to his removal by police, which aligns with the incident described in the article.</w:t>
      </w:r>
      <w:r/>
    </w:p>
    <w:p>
      <w:pPr>
        <w:pStyle w:val="ListNumber"/>
        <w:spacing w:line="240" w:lineRule="auto"/>
        <w:ind w:left="720"/>
      </w:pPr>
      <w:r/>
      <w:hyperlink r:id="rId11">
        <w:r>
          <w:rPr>
            <w:color w:val="0000EE"/>
            <w:u w:val="single"/>
          </w:rPr>
          <w:t>https://www.cnn.com/2018/10/22/europe/ryanair-racist-rant-video/index.html</w:t>
        </w:r>
      </w:hyperlink>
      <w:r>
        <w:t xml:space="preserve"> - This source details a 2018 incident on a Ryanair flight where a passenger launched into a racist rant, highlighting the airline's history of dealing with disruptive passenger behavior.</w:t>
      </w:r>
      <w:r/>
    </w:p>
    <w:p>
      <w:pPr>
        <w:pStyle w:val="ListNumber"/>
        <w:spacing w:line="240" w:lineRule="auto"/>
        <w:ind w:left="720"/>
      </w:pPr>
      <w:r/>
      <w:hyperlink r:id="rId12">
        <w:r>
          <w:rPr>
            <w:color w:val="0000EE"/>
            <w:u w:val="single"/>
          </w:rPr>
          <w:t>https://www.apnews.com/article/ff197c69dbd738cf221b24e591a1d52e</w:t>
        </w:r>
      </w:hyperlink>
      <w:r>
        <w:t xml:space="preserve"> - This article discusses Ryanair's call for European authorities to limit alcohol sales at airports to mitigate disruptive passenger behavior, reflecting the airline's proactive stance on passenger conduct.</w:t>
      </w:r>
      <w:r/>
    </w:p>
    <w:p>
      <w:pPr>
        <w:pStyle w:val="ListNumber"/>
        <w:spacing w:line="240" w:lineRule="auto"/>
        <w:ind w:left="720"/>
      </w:pPr>
      <w:r/>
      <w:hyperlink r:id="rId13">
        <w:r>
          <w:rPr>
            <w:color w:val="0000EE"/>
            <w:u w:val="single"/>
          </w:rPr>
          <w:t>https://www.bbc.com/news/world-europe-46114097</w:t>
        </w:r>
      </w:hyperlink>
      <w:r>
        <w:t xml:space="preserve"> - This report covers the dismissal of six Ryanair cabin crew members who were photographed sleeping on the floor of a Spanish airport, illustrating the airline's strict policies on staff conduct.</w:t>
      </w:r>
      <w:r/>
    </w:p>
    <w:p>
      <w:pPr>
        <w:pStyle w:val="ListNumber"/>
        <w:spacing w:line="240" w:lineRule="auto"/>
        <w:ind w:left="720"/>
      </w:pPr>
      <w:r/>
      <w:hyperlink r:id="rId14">
        <w:r>
          <w:rPr>
            <w:color w:val="0000EE"/>
            <w:u w:val="single"/>
          </w:rPr>
          <w:t>https://www.simpleflying.com/ryanair-boeing-737-diverts-to-faro-amid-rowdy-passengers/</w:t>
        </w:r>
      </w:hyperlink>
      <w:r>
        <w:t xml:space="preserve"> - This article details an incident where a Ryanair flight was diverted to Faro due to disruptive passengers, highlighting the airline's experiences with in-flight disturbances.</w:t>
      </w:r>
      <w:r/>
    </w:p>
    <w:p>
      <w:pPr>
        <w:pStyle w:val="ListNumber"/>
        <w:spacing w:line="240" w:lineRule="auto"/>
        <w:ind w:left="720"/>
      </w:pPr>
      <w:r/>
      <w:hyperlink r:id="rId15">
        <w:r>
          <w:rPr>
            <w:color w:val="0000EE"/>
            <w:u w:val="single"/>
          </w:rPr>
          <w:t>https://www.independent.co.uk/travel/news-and-advice/ryanair-racist-barcelona-stansted-denise-gayle-threats-disruptive-passenger-a8603041.html</w:t>
        </w:r>
      </w:hyperlink>
      <w:r>
        <w:t xml:space="preserve"> - This piece discusses a 2018 incident involving a racist passenger on a Ryanair flight, emphasizing the challenges the airline faces with disruptive behavior.</w:t>
      </w:r>
      <w:r/>
    </w:p>
    <w:p>
      <w:pPr>
        <w:pStyle w:val="ListNumber"/>
        <w:spacing w:line="240" w:lineRule="auto"/>
        <w:ind w:left="720"/>
      </w:pPr>
      <w:r/>
      <w:hyperlink r:id="rId16">
        <w:r>
          <w:rPr>
            <w:color w:val="0000EE"/>
            <w:u w:val="single"/>
          </w:rPr>
          <w:t>https://www.express.co.uk/travel/articles/2049192/ryanair-passenger-gets-surprise-life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dtv.com/world-news/watch-plane-passengers-cheer-as-drunk-man-removed-from-uk-spain-flight-4462288" TargetMode="External"/><Relationship Id="rId11" Type="http://schemas.openxmlformats.org/officeDocument/2006/relationships/hyperlink" Target="https://www.cnn.com/2018/10/22/europe/ryanair-racist-rant-video/index.html" TargetMode="External"/><Relationship Id="rId12" Type="http://schemas.openxmlformats.org/officeDocument/2006/relationships/hyperlink" Target="https://www.apnews.com/article/ff197c69dbd738cf221b24e591a1d52e" TargetMode="External"/><Relationship Id="rId13" Type="http://schemas.openxmlformats.org/officeDocument/2006/relationships/hyperlink" Target="https://www.bbc.com/news/world-europe-46114097" TargetMode="External"/><Relationship Id="rId14" Type="http://schemas.openxmlformats.org/officeDocument/2006/relationships/hyperlink" Target="https://www.simpleflying.com/ryanair-boeing-737-diverts-to-faro-amid-rowdy-passengers/" TargetMode="External"/><Relationship Id="rId15" Type="http://schemas.openxmlformats.org/officeDocument/2006/relationships/hyperlink" Target="https://www.independent.co.uk/travel/news-and-advice/ryanair-racist-barcelona-stansted-denise-gayle-threats-disruptive-passenger-a8603041.html" TargetMode="External"/><Relationship Id="rId16" Type="http://schemas.openxmlformats.org/officeDocument/2006/relationships/hyperlink" Target="https://www.express.co.uk/travel/articles/2049192/ryanair-passenger-gets-surprise-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