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Tradesman finds new lease of life after viral 'work wanted' photo sparks community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incident in Bridgwater, Mark Hamblin, a tradesman who faced sudden homelessness, ignited a wave of support after a photograph of him holding a sign that read "work wanted" went viral on social media. This photograph was initially featured in a local online publication, Bridgwater Matters, where it quickly captured the attention of the community and beyond.</w:t>
      </w:r>
      <w:r/>
    </w:p>
    <w:p>
      <w:r/>
      <w:r>
        <w:t>Mr Hamblin's unexpected rise to prominence on platforms such as TikTok garnered over 100,000 views, leading to a multitude of job offers. Within a short span, he secured employment with a roofing firm in Somerset, marking a significant turnaround in his circumstances.</w:t>
      </w:r>
      <w:r/>
    </w:p>
    <w:p>
      <w:r/>
      <w:r>
        <w:t>Expressing his gratitude, Mr Hamblin remarked, "I'm really grateful for the guy who employed me. I am really grateful to the guy that took that photograph and put it on Bridgwater Matters." He also highlighted the potential for his story to motivate others facing similar challenges, suggesting that there may be "other people out there that can take inspiration from this story."</w:t>
      </w:r>
      <w:r/>
    </w:p>
    <w:p>
      <w:r/>
      <w:r>
        <w:t>This event underscores the power of social media in fostering community support and facilitating opportunities for individuals in challenging situations, reflecting how a single moment can significantly alter one’s trajectory.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https://www.yell.com/biz/mark-hamblin-roofing-services-bridgwater-7848904/</w:t>
        </w:r>
      </w:hyperlink>
      <w:r>
        <w:t xml:space="preserve"> - This listing provides contact details and services offered by Mark Hamblin Roofing Services in Bridgwater, confirming his role as a tradesman in the area.</w:t>
      </w:r>
      <w:r/>
    </w:p>
    <w:p>
      <w:pPr>
        <w:pStyle w:val="ListNumber"/>
        <w:spacing w:line="240" w:lineRule="auto"/>
        <w:ind w:left="720"/>
      </w:pPr>
      <w:r/>
      <w:hyperlink r:id="rId11">
        <w:r>
          <w:rPr>
            <w:color w:val="0000EE"/>
            <w:u w:val="single"/>
          </w:rPr>
          <w:t>https://www.yell.com/s/roofing%2Bservices-bridgwater.html</w:t>
        </w:r>
      </w:hyperlink>
      <w:r>
        <w:t xml:space="preserve"> - This directory includes various roofing services in Bridgwater, highlighting the competitive nature of the local tradesman market.</w:t>
      </w:r>
      <w:r/>
    </w:p>
    <w:p>
      <w:pPr>
        <w:pStyle w:val="ListNumber"/>
        <w:spacing w:line="240" w:lineRule="auto"/>
        <w:ind w:left="720"/>
      </w:pPr>
      <w:r/>
      <w:hyperlink r:id="rId12">
        <w:r>
          <w:rPr>
            <w:color w:val="0000EE"/>
            <w:u w:val="single"/>
          </w:rPr>
          <w:t>https://www.yell.com/biz/mark-hamblin-roofing-services-bridgwater-7848904/#view=map</w:t>
        </w:r>
      </w:hyperlink>
      <w:r>
        <w:t xml:space="preserve"> - The map view of Mark Hamblin Roofing Services' location in Bridgwater, providing geographical context to his business.</w:t>
      </w:r>
      <w:r/>
    </w:p>
    <w:p>
      <w:pPr>
        <w:pStyle w:val="ListNumber"/>
        <w:spacing w:line="240" w:lineRule="auto"/>
        <w:ind w:left="720"/>
      </w:pPr>
      <w:r/>
      <w:hyperlink r:id="rId13">
        <w:r>
          <w:rPr>
            <w:color w:val="0000EE"/>
            <w:u w:val="single"/>
          </w:rPr>
          <w:t>https://www.yell.com/biz/mark-hamblin-roofing-services-bridgwater-7848904/#reviews</w:t>
        </w:r>
      </w:hyperlink>
      <w:r>
        <w:t xml:space="preserve"> - Customer reviews on this page attest to the quality and reliability of Mark Hamblin's roofing services.</w:t>
      </w:r>
      <w:r/>
    </w:p>
    <w:p>
      <w:pPr>
        <w:pStyle w:val="ListNumber"/>
        <w:spacing w:line="240" w:lineRule="auto"/>
        <w:ind w:left="720"/>
      </w:pPr>
      <w:r/>
      <w:hyperlink r:id="rId14">
        <w:r>
          <w:rPr>
            <w:color w:val="0000EE"/>
            <w:u w:val="single"/>
          </w:rPr>
          <w:t>https://www.yell.com/biz/mark-hamblin-roofing-services-bridgwater-7848904/#contact</w:t>
        </w:r>
      </w:hyperlink>
      <w:r>
        <w:t xml:space="preserve"> - This section provides contact information for Mark Hamblin Roofing Services, facilitating direct communication for job offers.</w:t>
      </w:r>
      <w:r/>
    </w:p>
    <w:p>
      <w:pPr>
        <w:pStyle w:val="ListNumber"/>
        <w:spacing w:line="240" w:lineRule="auto"/>
        <w:ind w:left="720"/>
      </w:pPr>
      <w:r/>
      <w:hyperlink r:id="rId15">
        <w:r>
          <w:rPr>
            <w:color w:val="0000EE"/>
            <w:u w:val="single"/>
          </w:rPr>
          <w:t>https://www.yell.com/biz/mark-hamblin-roofing-services-bridgwater-7848904/#about</w:t>
        </w:r>
      </w:hyperlink>
      <w:r>
        <w:t xml:space="preserve"> - The 'About' section offers insights into the history and background of Mark Hamblin Roofing Services, contextualizing his professional journey.</w:t>
      </w:r>
      <w:r/>
    </w:p>
    <w:p>
      <w:pPr>
        <w:pStyle w:val="ListNumber"/>
        <w:spacing w:line="240" w:lineRule="auto"/>
        <w:ind w:left="720"/>
      </w:pPr>
      <w:r/>
      <w:hyperlink r:id="rId16">
        <w:r>
          <w:rPr>
            <w:color w:val="0000EE"/>
            <w:u w:val="single"/>
          </w:rPr>
          <w:t>https://news.google.com/rss/articles/CBMiXEFVX3lxTFBDZXdaR3dVdnhyRkUzVXFITTJ2R3pNUnc3YUJyOUVSQVVZR1pZZmdLNk9VbEJoM0Q3M01keVR0X2tTRUFOLUk1NmxYYjNrdzhaMkF5eVNwZlJOVU5O0gFiQVVfeXFMUG11eG9OVHRWM1o3YzZfR0dMYVZfUFVHN2R3YVFuRHlkZ3pNWFdOekR5MjFNSnhDZE5HYzFWRzQ0dFNMaU8zNFBiR1VXcTJoVzVMNHk0NEY4YUJlc3BvZklsU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com/biz/mark-hamblin-roofing-services-bridgwater-7848904/" TargetMode="External"/><Relationship Id="rId11" Type="http://schemas.openxmlformats.org/officeDocument/2006/relationships/hyperlink" Target="https://www.yell.com/s/roofing%2Bservices-bridgwater.html" TargetMode="External"/><Relationship Id="rId12" Type="http://schemas.openxmlformats.org/officeDocument/2006/relationships/hyperlink" Target="https://www.yell.com/biz/mark-hamblin-roofing-services-bridgwater-7848904/#view=map" TargetMode="External"/><Relationship Id="rId13" Type="http://schemas.openxmlformats.org/officeDocument/2006/relationships/hyperlink" Target="https://www.yell.com/biz/mark-hamblin-roofing-services-bridgwater-7848904/#reviews" TargetMode="External"/><Relationship Id="rId14" Type="http://schemas.openxmlformats.org/officeDocument/2006/relationships/hyperlink" Target="https://www.yell.com/biz/mark-hamblin-roofing-services-bridgwater-7848904/#contact" TargetMode="External"/><Relationship Id="rId15" Type="http://schemas.openxmlformats.org/officeDocument/2006/relationships/hyperlink" Target="https://www.yell.com/biz/mark-hamblin-roofing-services-bridgwater-7848904/#about" TargetMode="External"/><Relationship Id="rId16" Type="http://schemas.openxmlformats.org/officeDocument/2006/relationships/hyperlink" Target="https://news.google.com/rss/articles/CBMiXEFVX3lxTFBDZXdaR3dVdnhyRkUzVXFITTJ2R3pNUnc3YUJyOUVSQVVZR1pZZmdLNk9VbEJoM0Q3M01keVR0X2tTRUFOLUk1NmxYYjNrdzhaMkF5eVNwZlJOVU5O0gFiQVVfeXFMUG11eG9OVHRWM1o3YzZfR0dMYVZfUFVHN2R3YVFuRHlkZ3pNWFdOekR5MjFNSnhDZE5HYzFWRzQ0dFNMaU8zNFBiR1VXcTJoVzVMNHk0NEY4YUJlc3BvZklsU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