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Jamie Vardy uses referee’s whistle to call medical aid after accidental clash in poignant Leicester City farewell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Jamie Vardy delivered a memorable performance in what is anticipated to be one of his final games for Leicester City, as the team faced Southampton at the King Power Stadium on Saturday. Both clubs have been relegated and will be competing in the Championship next season, marking a significant moment in their footballing journeys.</w:t>
      </w:r>
      <w:r/>
    </w:p>
    <w:p>
      <w:r/>
      <w:r>
        <w:t>The match took an unexpected turn shortly after Vardy opened the scoring for the Foxes in the 18th minute. Just four minutes later, referee David Webb, officiating his first Premier League match, was involved in an accidental clash with Leicester's Jordan Ayew. The incident left Webb in considerable pain, requiring him to receive treatment while on the pitch.</w:t>
      </w:r>
      <w:r/>
    </w:p>
    <w:p>
      <w:r/>
      <w:r>
        <w:t>In a light-hearted turn of events, Vardy took it upon himself to intervene. While Webb lay on the ground, the seasoned striker grabbed the referee’s whistle from his hand and blew it to summon medical assistance. This amusing gesture took place in the 22nd minute and prompted an 11-minute delay to the match, resulting in a total of 12 minutes of added time by the end of the first half.</w:t>
      </w:r>
      <w:r/>
    </w:p>
    <w:p>
      <w:r/>
      <w:r>
        <w:t>As the half drew to a close, the clock indicated 57 minutes. Just before the whistle for half-time, Ayew, who inadvertently caused the incident, found the net, extending Leicester’s lead to 2-0. This marked a significant moment for the team, as it was only the fourth Premier League match since Boxing Day in which Leicester managed to score.</w:t>
      </w:r>
      <w:r/>
    </w:p>
    <w:p>
      <w:r/>
      <w:r>
        <w:t>The Daily Mail reported on these events, encapsulating a unique encounter that reflected both the tension of relegation battles and the lighter moments that can arise in football. Fans were treated to a blend of drama and humour, reminding them of the unpredictable nature of the sport.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https://www.reuters.com/sports/soccer/vardy-ayew-end-leicesters-home-scoring-drought-win-over-southampton-2025-05-03/</w:t>
        </w:r>
      </w:hyperlink>
      <w:r>
        <w:t xml:space="preserve"> - This article reports on Jamie Vardy's performance in Leicester City's 2-0 victory over Southampton, highlighting his opening goal in the 17th minute and Jordan Ayew's second goal just before halftime. It also mentions the 12-minute delay due to referee David Webb's injury and the subsequent 12 minutes of added time in the first half.</w:t>
      </w:r>
      <w:r/>
    </w:p>
    <w:p>
      <w:pPr>
        <w:pStyle w:val="ListNumber"/>
        <w:spacing w:line="240" w:lineRule="auto"/>
        <w:ind w:left="720"/>
      </w:pPr>
      <w:r/>
      <w:hyperlink r:id="rId11">
        <w:r>
          <w:rPr>
            <w:color w:val="0000EE"/>
            <w:u w:val="single"/>
          </w:rPr>
          <w:t>https://www.reuters.com/sports/soccer/referee-webb-substituted-due-head-injury-premier-league-debut-2025-05-03/</w:t>
        </w:r>
      </w:hyperlink>
      <w:r>
        <w:t xml:space="preserve"> - This piece details the incident where referee David Webb, officiating his first Premier League match, suffered a head injury after being struck by Jordan Ayew's shoulder. It describes how Jamie Vardy blew the referee's whistle to signal for medical assistance, leading to a 12-minute delay in the match.</w:t>
      </w:r>
      <w:r/>
    </w:p>
    <w:p>
      <w:pPr>
        <w:pStyle w:val="ListNumber"/>
        <w:spacing w:line="240" w:lineRule="auto"/>
        <w:ind w:left="720"/>
      </w:pPr>
      <w:r/>
      <w:hyperlink r:id="rId10">
        <w:r>
          <w:rPr>
            <w:color w:val="0000EE"/>
            <w:u w:val="single"/>
          </w:rPr>
          <w:t>https://www.reuters.com/sports/soccer/vardy-ayew-end-leicesters-home-scoring-drought-win-over-southampton-2025-05-03/</w:t>
        </w:r>
      </w:hyperlink>
      <w:r>
        <w:t xml:space="preserve"> - This article mentions that Leicester City had not scored at the King Power Stadium since December 8, enduring a record-breaking run of nine home matches without a goal, and that the match was delayed for 12 minutes after referee David Webb suffered a head injury and was replaced.</w:t>
      </w:r>
      <w:r/>
    </w:p>
    <w:p>
      <w:pPr>
        <w:pStyle w:val="ListNumber"/>
        <w:spacing w:line="240" w:lineRule="auto"/>
        <w:ind w:left="720"/>
      </w:pPr>
      <w:r/>
      <w:hyperlink r:id="rId10">
        <w:r>
          <w:rPr>
            <w:color w:val="0000EE"/>
            <w:u w:val="single"/>
          </w:rPr>
          <w:t>https://www.reuters.com/sports/soccer/vardy-ayew-end-leicesters-home-scoring-drought-win-over-southampton-2025-05-03/</w:t>
        </w:r>
      </w:hyperlink>
      <w:r>
        <w:t xml:space="preserve"> - This report notes that the match was delayed for 12 minutes after referee David Webb suffered a head injury and was replaced, and that Leicester City had not scored at the King Power Stadium since December 8, enduring a record-breaking run of nine home matches without a goal.</w:t>
      </w:r>
      <w:r/>
    </w:p>
    <w:p>
      <w:pPr>
        <w:pStyle w:val="ListNumber"/>
        <w:spacing w:line="240" w:lineRule="auto"/>
        <w:ind w:left="720"/>
      </w:pPr>
      <w:r/>
      <w:hyperlink r:id="rId10">
        <w:r>
          <w:rPr>
            <w:color w:val="0000EE"/>
            <w:u w:val="single"/>
          </w:rPr>
          <w:t>https://www.reuters.com/sports/soccer/vardy-ayew-end-leicesters-home-scoring-drought-win-over-southampton-2025-05-03/</w:t>
        </w:r>
      </w:hyperlink>
      <w:r>
        <w:t xml:space="preserve"> - This article mentions that the match was delayed for 12 minutes after referee David Webb suffered a head injury and was replaced, and that Leicester City had not scored at the King Power Stadium since December 8, enduring a record-breaking run of nine home matches without a goal.</w:t>
      </w:r>
      <w:r/>
    </w:p>
    <w:p>
      <w:pPr>
        <w:pStyle w:val="ListNumber"/>
        <w:spacing w:line="240" w:lineRule="auto"/>
        <w:ind w:left="720"/>
      </w:pPr>
      <w:r/>
      <w:hyperlink r:id="rId10">
        <w:r>
          <w:rPr>
            <w:color w:val="0000EE"/>
            <w:u w:val="single"/>
          </w:rPr>
          <w:t>https://www.reuters.com/sports/soccer/vardy-ayew-end-leicesters-home-scoring-drought-win-over-southampton-2025-05-03/</w:t>
        </w:r>
      </w:hyperlink>
      <w:r>
        <w:t xml:space="preserve"> - This article reports on Jamie Vardy's performance in Leicester City's 2-0 victory over Southampton, highlighting his opening goal in the 17th minute and Jordan Ayew's second goal just before halftime. It also mentions the 12-minute delay due to referee David Webb's injury and the subsequent 12 minutes of added time in the first half.</w:t>
      </w:r>
      <w:r/>
    </w:p>
    <w:p>
      <w:pPr>
        <w:pStyle w:val="ListNumber"/>
        <w:spacing w:line="240" w:lineRule="auto"/>
        <w:ind w:left="720"/>
      </w:pPr>
      <w:r/>
      <w:hyperlink r:id="rId12">
        <w:r>
          <w:rPr>
            <w:color w:val="0000EE"/>
            <w:u w:val="single"/>
          </w:rPr>
          <w:t>https://www.dailymail.co.uk/sport/football/article-14675217/Jamie-Vardy-blowing-referees-whistle-official-injured-Premier-League-debut-Leicester-Southampton.html?ns_mchannel=rss&amp;ns_campaign=1490&amp;ito=1490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sports/soccer/vardy-ayew-end-leicesters-home-scoring-drought-win-over-southampton-2025-05-03/" TargetMode="External"/><Relationship Id="rId11" Type="http://schemas.openxmlformats.org/officeDocument/2006/relationships/hyperlink" Target="https://www.reuters.com/sports/soccer/referee-webb-substituted-due-head-injury-premier-league-debut-2025-05-03/" TargetMode="External"/><Relationship Id="rId12" Type="http://schemas.openxmlformats.org/officeDocument/2006/relationships/hyperlink" Target="https://www.dailymail.co.uk/sport/football/article-14675217/Jamie-Vardy-blowing-referees-whistle-official-injured-Premier-League-debut-Leicester-Southampto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