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Llanbedrog locals urge visitors to stop leaving dog waste bags and litter on beaches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Llanbedrog, a picturesque village located on the Llyn Peninsula in North Wales, is facing a growing problem with litter, particularly dog waste bags and other rubbish being carelessly discarded by some visitors. Despite its sheltered beach and charming beach huts, the area has seen an influx of complaints regarding littering, primarily during the busy summer season.</w:t>
      </w:r>
      <w:r/>
    </w:p>
    <w:p>
      <w:r/>
      <w:r>
        <w:t xml:space="preserve">Local resident Mererid Wyn recently highlighted the issue by sharing a photograph of discarded dog waste bags outside the Aqua café. "It's the same every year during the busy season," she remarked, emphasising the inconsistency of visitors in managing their waste. "People dumping their rubbish/poo bags at the entrance of the café or leaving it beside the bin. I don't understand the mentality, why would you put the poo in a bag to then just leave it somewhere? If the bin is full, find one that isn't or take it home!" </w:t>
      </w:r>
      <w:r/>
    </w:p>
    <w:p>
      <w:r/>
      <w:r>
        <w:t>This sentiment has been echoed by others in the community, who have expressed frustration over the apparent disregard for the village's natural beauty. Many believe that the overflowing bins are not the main issue but rather the actions of a minority who fail to act responsibly. The primary responsibility for waste management falls on Cyngor Gwynedd, the council responsible for emptying local bins. However, during peak times, these bins can quickly become full, leading to further littering.</w:t>
      </w:r>
      <w:r/>
    </w:p>
    <w:p>
      <w:r/>
      <w:r>
        <w:t>The National Trust owns a significant portion of the Llanbedrog beach as well as the main car park. A spokesperson for National Trust Cymru stated, “Cyngor Gwynedd regularly empty these dog waste bins. However, at peak times, they may fill up quickly and we encourage issues with dog fouling or dog waste bins to be reported via Gwynedd Council's website.” They further clarified that as a conservation charity, they do not provide public litter bins at these sites because of limited funding for waste disposal.</w:t>
      </w:r>
      <w:r/>
    </w:p>
    <w:p>
      <w:r/>
      <w:r>
        <w:t xml:space="preserve">The littering problem extends beyond Llanbedrog, with complaints emerging from nearby Abersoch, where one tourist noted an alarming amount of rubbish, including fish and chip trays and drinks containers, strewn about despite numerous bins being available. “I picked it all up and placed it in a bin,” the tourist remarked, expressing frustration over the disregard shown by visitors. </w:t>
      </w:r>
      <w:r/>
    </w:p>
    <w:p>
      <w:r/>
      <w:r>
        <w:t>In response to Mererid's post, community members shared similar experiences, noting acts such as attempts to break into local farm sheds during the tourism season. Such behaviour has become a point of concern among long-time visitors and residents alike.</w:t>
      </w:r>
      <w:r/>
    </w:p>
    <w:p>
      <w:r/>
      <w:r>
        <w:t>As the summer tourist season continues, local authorities and community members hope for a change in behaviour among visitors to preserve the natural beauty of these cherished locations.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https://www.herald.wales/north-wales/gwynedd/dog-fouling-on-gwynedd-streets-worse-at-the-beginning-of-winter/</w:t>
        </w:r>
      </w:hyperlink>
      <w:r>
        <w:t xml:space="preserve"> - This article discusses the worsening issue of dog fouling in Gwynedd during the winter months, highlighting the challenges faced by local authorities in managing this problem.</w:t>
      </w:r>
      <w:r/>
    </w:p>
    <w:p>
      <w:pPr>
        <w:pStyle w:val="ListNumber"/>
        <w:spacing w:line="240" w:lineRule="auto"/>
        <w:ind w:left="720"/>
      </w:pPr>
      <w:r/>
      <w:hyperlink r:id="rId11">
        <w:r>
          <w:rPr>
            <w:color w:val="0000EE"/>
            <w:u w:val="single"/>
          </w:rPr>
          <w:t>https://www.herald.wales/north-wales/gwynedd/tackling-dog-fouling-issues-in-gwynedd/</w:t>
        </w:r>
      </w:hyperlink>
      <w:r>
        <w:t xml:space="preserve"> - This piece outlines the efforts by Cyngor Gwynedd to address dog fouling, including public awareness campaigns and enforcement measures to encourage responsible pet ownership.</w:t>
      </w:r>
      <w:r/>
    </w:p>
    <w:p>
      <w:pPr>
        <w:pStyle w:val="ListNumber"/>
        <w:spacing w:line="240" w:lineRule="auto"/>
        <w:ind w:left="720"/>
      </w:pPr>
      <w:r/>
      <w:hyperlink r:id="rId12">
        <w:r>
          <w:rPr>
            <w:color w:val="0000EE"/>
            <w:u w:val="single"/>
          </w:rPr>
          <w:t>https://www.bbc.co.uk/news/uk-wales-67657548</w:t>
        </w:r>
      </w:hyperlink>
      <w:r>
        <w:t xml:space="preserve"> - This BBC News article reports on the increase in dog fouling in Gwynedd, particularly during the winter months, and the council's response to this issue.</w:t>
      </w:r>
      <w:r/>
    </w:p>
    <w:p>
      <w:pPr>
        <w:pStyle w:val="ListNumber"/>
        <w:spacing w:line="240" w:lineRule="auto"/>
        <w:ind w:left="720"/>
      </w:pPr>
      <w:r/>
      <w:hyperlink r:id="rId13">
        <w:r>
          <w:rPr>
            <w:color w:val="0000EE"/>
            <w:u w:val="single"/>
          </w:rPr>
          <w:t>https://www.cambrian-news.co.uk/news/environment/warning-to-beach-goers-as-53-discarded-dog-poo-bags-found-599151</w:t>
        </w:r>
      </w:hyperlink>
      <w:r>
        <w:t xml:space="preserve"> - This report highlights the discovery of numerous discarded dog waste bags on Aberwennol beach, underscoring the broader issue of littering in coastal areas.</w:t>
      </w:r>
      <w:r/>
    </w:p>
    <w:p>
      <w:pPr>
        <w:pStyle w:val="ListNumber"/>
        <w:spacing w:line="240" w:lineRule="auto"/>
        <w:ind w:left="720"/>
      </w:pPr>
      <w:r/>
      <w:hyperlink r:id="rId14">
        <w:r>
          <w:rPr>
            <w:color w:val="0000EE"/>
            <w:u w:val="single"/>
          </w:rPr>
          <w:t>https://www.itv.com/news/westcountry/2023-08-09/homeowner-creates-wall-of-shame-as-cornwall-walkers-use-their-bin-for-dog-poo</w:t>
        </w:r>
      </w:hyperlink>
      <w:r>
        <w:t xml:space="preserve"> - This article covers a Cornwall homeowner's initiative to address the issue of dog owners leaving waste in private bins, reflecting a wider problem of irresponsible pet waste disposal.</w:t>
      </w:r>
      <w:r/>
    </w:p>
    <w:p>
      <w:pPr>
        <w:pStyle w:val="ListNumber"/>
        <w:spacing w:line="240" w:lineRule="auto"/>
        <w:ind w:left="720"/>
      </w:pPr>
      <w:r/>
      <w:hyperlink r:id="rId15">
        <w:r>
          <w:rPr>
            <w:color w:val="0000EE"/>
            <w:u w:val="single"/>
          </w:rPr>
          <w:t>https://www.bbc.com/news/uk-wales-57271860</w:t>
        </w:r>
      </w:hyperlink>
      <w:r>
        <w:t xml:space="preserve"> - This BBC News piece discusses the impact of irresponsible visitors on Wales' beauty spots, including issues like littering and vandalism, which are concerns in areas like Llanbedrog.</w:t>
      </w:r>
      <w:r/>
    </w:p>
    <w:p>
      <w:pPr>
        <w:pStyle w:val="ListNumber"/>
        <w:spacing w:line="240" w:lineRule="auto"/>
        <w:ind w:left="720"/>
      </w:pPr>
      <w:r/>
      <w:hyperlink r:id="rId16">
        <w:r>
          <w:rPr>
            <w:color w:val="0000EE"/>
            <w:u w:val="single"/>
          </w:rPr>
          <w:t>https://news.google.com/rss/articles/CBMikwFBVV95cUxQaGRpOUkxa1N0Rjk0UlJJRjNMODJ1dk5wdEJHSmV3M0NreHRJbnhsa3RtSnlYY3dDYzFsODdDM1lIV0pob2R1Y0pvbFJZODBubV9kYzNJZG80N0doSUVUdWdqZWtPdDdORkt0enRrYkVjMWpZNTRpaGFLYkFkd2NicXNSMzJsRE5TTEhGQzk0SVAtcj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wales/north-wales/gwynedd/dog-fouling-on-gwynedd-streets-worse-at-the-beginning-of-winter/" TargetMode="External"/><Relationship Id="rId11" Type="http://schemas.openxmlformats.org/officeDocument/2006/relationships/hyperlink" Target="https://www.herald.wales/north-wales/gwynedd/tackling-dog-fouling-issues-in-gwynedd/" TargetMode="External"/><Relationship Id="rId12" Type="http://schemas.openxmlformats.org/officeDocument/2006/relationships/hyperlink" Target="https://www.bbc.co.uk/news/uk-wales-67657548" TargetMode="External"/><Relationship Id="rId13" Type="http://schemas.openxmlformats.org/officeDocument/2006/relationships/hyperlink" Target="https://www.cambrian-news.co.uk/news/environment/warning-to-beach-goers-as-53-discarded-dog-poo-bags-found-599151" TargetMode="External"/><Relationship Id="rId14" Type="http://schemas.openxmlformats.org/officeDocument/2006/relationships/hyperlink" Target="https://www.itv.com/news/westcountry/2023-08-09/homeowner-creates-wall-of-shame-as-cornwall-walkers-use-their-bin-for-dog-poo" TargetMode="External"/><Relationship Id="rId15" Type="http://schemas.openxmlformats.org/officeDocument/2006/relationships/hyperlink" Target="https://www.bbc.com/news/uk-wales-57271860" TargetMode="External"/><Relationship Id="rId16" Type="http://schemas.openxmlformats.org/officeDocument/2006/relationships/hyperlink" Target="https://news.google.com/rss/articles/CBMikwFBVV95cUxQaGRpOUkxa1N0Rjk0UlJJRjNMODJ1dk5wdEJHSmV3M0NreHRJbnhsa3RtSnlYY3dDYzFsODdDM1lIV0pob2R1Y0pvbFJZODBubV9kYzNJZG80N0doSUVUdWdqZWtPdDdORkt0enRrYkVjMWpZNTRpaGFLYkFkd2NicXNSMzJsRE5TTEhGQzk0SVAtcj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