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continue hunt for £450,000 stolen supercars after high-profile airfield raid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September of the previous year, an audacious overnight raid at Tibenham Airfield resulted in the theft of five high-performance vehicles, collectively valued at approximately £450,000. The stolen cars, which were intended for driving experience days, included a red Lamborghini Huracan, a bronze Audi R8, and a yellow and black Mercedes AMG GT, none of which have yet been recovered. However, police have managed to trace two of the vehicles: a Porsche Cayman was found in Birmingham on New Year’s Day, and a Volkswagen Golf was located in Suffolk shortly before the New Year's discovery on September 30.</w:t>
      </w:r>
      <w:r/>
    </w:p>
    <w:p>
      <w:r/>
      <w:r>
        <w:t>A spokesman for Norfolk Constabulary confirmed that the investigation to locate the outstanding vehicles is "ongoing." This high-profile theft was recorded by the thieves themselves, who captured footage while taking the keys from a secured cupboard within a building on the airfield. The footage shows the assailants sitting in two of the stolen cars on a street in Barking, suggesting a level of premeditation in their actions.</w:t>
      </w:r>
      <w:r/>
    </w:p>
    <w:p>
      <w:r/>
      <w:r>
        <w:t>Despite having security measures in place at the facility during the incident and personnel sleeping nearby, the thieves successfully absconded with the vehicles without detection. The owner of Car Chase Heroes, which operates the driving experience days, has expressed concern over the circumstances surrounding the incident. The raid has raised questions about the security protocols at similar venues and the ease with which such high-value items can be stolen.</w:t>
      </w:r>
      <w:r/>
    </w:p>
    <w:p>
      <w:r/>
      <w:r>
        <w:t>Law enforcement continues to appeal for information regarding the remaining stolen vehicles, as the investigation unfolds.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https://www.norfolk.police.uk/news/norfolk/news/news/2024/september/police-investigating-theft-of-super-cars/</w:t>
        </w:r>
      </w:hyperlink>
      <w:r>
        <w:t xml:space="preserve"> - This official statement from Norfolk Constabulary confirms the theft of five supercars from Tibenham Airfield on September 28, 2024, and details the vehicles involved.</w:t>
      </w:r>
      <w:r/>
    </w:p>
    <w:p>
      <w:pPr>
        <w:pStyle w:val="ListNumber"/>
        <w:spacing w:line="240" w:lineRule="auto"/>
        <w:ind w:left="720"/>
      </w:pPr>
      <w:r/>
      <w:hyperlink r:id="rId11">
        <w:r>
          <w:rPr>
            <w:color w:val="0000EE"/>
            <w:u w:val="single"/>
          </w:rPr>
          <w:t>https://www.bbc.co.uk/news/articles/c23kpvvxvlko</w:t>
        </w:r>
      </w:hyperlink>
      <w:r>
        <w:t xml:space="preserve"> - This BBC News article reports on the theft of five supercars, including a red Lamborghini Huracán, a bronze Audi R8, and a yellow and black Mercedes AMG GT, from Tibenham Airfield, valued at approximately £450,000.</w:t>
      </w:r>
      <w:r/>
    </w:p>
    <w:p>
      <w:pPr>
        <w:pStyle w:val="ListNumber"/>
        <w:spacing w:line="240" w:lineRule="auto"/>
        <w:ind w:left="720"/>
      </w:pPr>
      <w:r/>
      <w:hyperlink r:id="rId12">
        <w:r>
          <w:rPr>
            <w:color w:val="0000EE"/>
            <w:u w:val="single"/>
          </w:rPr>
          <w:t>https://www.itv.com/news/anglia/2024-09-28/thieves-carry-out-theft-dubbed-great-norfolk-supercar-heist</w:t>
        </w:r>
      </w:hyperlink>
      <w:r>
        <w:t xml:space="preserve"> - ITV News Anglia describes the theft as the 'Great Norfolk supercar heist' and mentions the stolen vehicles, including a red Lamborghini Huracán, a white Porsche Cayman, a bronze Audi R8, a yellow and black Mercedes AMG GT, and a white and blue VW Golf.</w:t>
      </w:r>
      <w:r/>
    </w:p>
    <w:p>
      <w:pPr>
        <w:pStyle w:val="ListNumber"/>
        <w:spacing w:line="240" w:lineRule="auto"/>
        <w:ind w:left="720"/>
      </w:pPr>
      <w:r/>
      <w:hyperlink r:id="rId13">
        <w:r>
          <w:rPr>
            <w:color w:val="0000EE"/>
            <w:u w:val="single"/>
          </w:rPr>
          <w:t>https://www.bbc.com/news/articles/c17l9w510xjo</w:t>
        </w:r>
      </w:hyperlink>
      <w:r>
        <w:t xml:space="preserve"> - This BBC News article reports that one of the stolen vehicles, a Volkswagen Golf, was found in Suffolk on Monday evening following the theft from Tibenham Airfield.</w:t>
      </w:r>
      <w:r/>
    </w:p>
    <w:p>
      <w:pPr>
        <w:pStyle w:val="ListNumber"/>
        <w:spacing w:line="240" w:lineRule="auto"/>
        <w:ind w:left="720"/>
      </w:pPr>
      <w:r/>
      <w:hyperlink r:id="rId14">
        <w:r>
          <w:rPr>
            <w:color w:val="0000EE"/>
            <w:u w:val="single"/>
          </w:rPr>
          <w:t>https://www.edp24.co.uk/news/24617217.lamborghini-porsche-among-supercars-stolen-near-diss/</w:t>
        </w:r>
      </w:hyperlink>
      <w:r>
        <w:t xml:space="preserve"> - The Eastern Daily Press reports on the theft of five supercars, including a Lamborghini and a Porsche, from Tibenham Airfield near Diss, Norfolk, with a combined value of around £450,000.</w:t>
      </w:r>
      <w:r/>
    </w:p>
    <w:p>
      <w:pPr>
        <w:pStyle w:val="ListNumber"/>
        <w:spacing w:line="240" w:lineRule="auto"/>
        <w:ind w:left="720"/>
      </w:pPr>
      <w:r/>
      <w:hyperlink r:id="rId15">
        <w:r>
          <w:rPr>
            <w:color w:val="0000EE"/>
            <w:u w:val="single"/>
          </w:rPr>
          <w:t>https://www.edp24.co.uk/news/24619413.500k-tibenham-airfield-supercar-heist-hits-social-media/</w:t>
        </w:r>
      </w:hyperlink>
      <w:r>
        <w:t xml:space="preserve"> - This article from the Eastern Daily Press discusses how the £500k Tibenham Airfield supercar heist gained attention on social media, with thieves posting footage of their theft online.</w:t>
      </w:r>
      <w:r/>
    </w:p>
    <w:p>
      <w:pPr>
        <w:pStyle w:val="ListNumber"/>
        <w:spacing w:line="240" w:lineRule="auto"/>
        <w:ind w:left="720"/>
      </w:pPr>
      <w:r/>
      <w:hyperlink r:id="rId16">
        <w:r>
          <w:rPr>
            <w:color w:val="0000EE"/>
            <w:u w:val="single"/>
          </w:rPr>
          <w:t>https://www.edp24.co.uk/news/25117963.police-still-hunting-three-supercars-stolen-airfield/?ref=rss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folk.police.uk/news/norfolk/news/news/2024/september/police-investigating-theft-of-super-cars/" TargetMode="External"/><Relationship Id="rId11" Type="http://schemas.openxmlformats.org/officeDocument/2006/relationships/hyperlink" Target="https://www.bbc.co.uk/news/articles/c23kpvvxvlko" TargetMode="External"/><Relationship Id="rId12" Type="http://schemas.openxmlformats.org/officeDocument/2006/relationships/hyperlink" Target="https://www.itv.com/news/anglia/2024-09-28/thieves-carry-out-theft-dubbed-great-norfolk-supercar-heist" TargetMode="External"/><Relationship Id="rId13" Type="http://schemas.openxmlformats.org/officeDocument/2006/relationships/hyperlink" Target="https://www.bbc.com/news/articles/c17l9w510xjo" TargetMode="External"/><Relationship Id="rId14" Type="http://schemas.openxmlformats.org/officeDocument/2006/relationships/hyperlink" Target="https://www.edp24.co.uk/news/24617217.lamborghini-porsche-among-supercars-stolen-near-diss/" TargetMode="External"/><Relationship Id="rId15" Type="http://schemas.openxmlformats.org/officeDocument/2006/relationships/hyperlink" Target="https://www.edp24.co.uk/news/24619413.500k-tibenham-airfield-supercar-heist-hits-social-media/" TargetMode="External"/><Relationship Id="rId16" Type="http://schemas.openxmlformats.org/officeDocument/2006/relationships/hyperlink" Target="https://www.edp24.co.uk/news/25117963.police-still-hunting-three-supercars-stolen-airfield/?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