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Wynne Evans accuses The Mail on Sunday of manipulating video amid Strictly spat controversy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Wynne Evans, the opera singer and television personality, has publicly accused The Mail on Sunday of 'manipulating' video footage in which he made a controversial sexual comment regarding his Strictly co-star Janette Manrara. The 53-year-old Evans expressed these claims in a Facebook post, alleging that the newspaper had distorted the context of private conversations. His remarks come as he faces significant professional repercussions, including his withdrawal from a nationwide tour following the incident.</w:t>
      </w:r>
      <w:r/>
    </w:p>
    <w:p>
      <w:r/>
      <w:r>
        <w:t>The controversy began when video footage captured Evans crudely suggesting a three-way sexual act, using the inappropriate term ‘spit roast’ while making a joke about Ms Manrara. This incident was widely reported, leading to Evans stepping back from engagements, including his BBC Wales show, while the broadcaster conducts an investigation into his behaviour.</w:t>
      </w:r>
      <w:r/>
    </w:p>
    <w:p>
      <w:r/>
      <w:r>
        <w:t>In his Facebook remarks, Evans sought to shift the narrative, stating that the media had altered the story surrounding his comments. However, social media users have largely characterised his attempts to deflect blame as futile. One user remarked, “You did say that awful comment about a woman just doing her job. It was caught on camera. So how could the press have manipulated that?” Another commenter highlighted the discomfort felt over his response, suggesting that he was more troubled by getting caught than by the nature of his comments.</w:t>
      </w:r>
      <w:r/>
    </w:p>
    <w:p>
      <w:r/>
      <w:r>
        <w:t>Despite the backlash, Evans has maintained that his comments were mischaracterised. "The audio was manipulated. I didn't say what they said," he claimed in response to critics. Furthermore, in a discussion with The Sun, Evans described his remark as a light-hearted reference linked to actor Jamie Borthwick, who he suggested looked like a 'spit roast chicken' due to his warm-up routine on the show.</w:t>
      </w:r>
      <w:r/>
    </w:p>
    <w:p>
      <w:r/>
      <w:r>
        <w:t>The video, recorded by Mail on Sunday reporter Dolly Busby, shows Evans standing among a group of 20 celebrities and dancers when he makes the inappropriate joke as Ms Manrara approaches them. His expression and behaviour, combined with the remark, have led to public outcry and condemnation.</w:t>
      </w:r>
      <w:r/>
    </w:p>
    <w:p>
      <w:r/>
      <w:r>
        <w:t>The BBC's investigation into Evans’ behaviour is ongoing, with findings expected to be disclosed within the next couple of weeks, leaving his future with the organisation uncertain amidst the escalating controversy.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https://www.bbc.co.uk/news/articles/cvge3k2pxp0o</w:t>
        </w:r>
      </w:hyperlink>
      <w:r>
        <w:t xml:space="preserve"> - This article reports on Wynne Evans apologising for making an 'inappropriate and unacceptable' comment during the Strictly Come Dancing live tour launch, corroborating the claim that Evans made a controversial remark regarding his co-star Janette Manrara.</w:t>
      </w:r>
      <w:r/>
    </w:p>
    <w:p>
      <w:pPr>
        <w:pStyle w:val="ListNumber"/>
        <w:spacing w:line="240" w:lineRule="auto"/>
        <w:ind w:left="720"/>
      </w:pPr>
      <w:r/>
      <w:hyperlink r:id="rId11">
        <w:r>
          <w:rPr>
            <w:color w:val="0000EE"/>
            <w:u w:val="single"/>
          </w:rPr>
          <w:t>https://www.standard.co.uk/showbiz/wynne-evans-axed-from-gocompare-deal-strictly-scandal-b1218320.html</w:t>
        </w:r>
      </w:hyperlink>
      <w:r>
        <w:t xml:space="preserve"> - This piece details how Evans was reportedly dropped from his GoCompare advertising deal following the incident, supporting the assertion that Evans faced significant professional repercussions, including withdrawal from engagements.</w:t>
      </w:r>
      <w:r/>
    </w:p>
    <w:p>
      <w:pPr>
        <w:pStyle w:val="ListNumber"/>
        <w:spacing w:line="240" w:lineRule="auto"/>
        <w:ind w:left="720"/>
      </w:pPr>
      <w:r/>
      <w:hyperlink r:id="rId12">
        <w:r>
          <w:rPr>
            <w:color w:val="0000EE"/>
            <w:u w:val="single"/>
          </w:rPr>
          <w:t>https://www.itv.com/news/wales/2025-01-28/wynne-evans-to-step-back-from-strictly-tour-after-unacceptable-comment</w:t>
        </w:r>
      </w:hyperlink>
      <w:r>
        <w:t xml:space="preserve"> - This report confirms that Evans agreed to take time off from his radio show and the Strictly Come Dancing live tour after the controversy, aligning with the information that Evans faced professional consequences following the incident.</w:t>
      </w:r>
      <w:r/>
    </w:p>
    <w:p>
      <w:pPr>
        <w:pStyle w:val="ListNumber"/>
        <w:spacing w:line="240" w:lineRule="auto"/>
        <w:ind w:left="720"/>
      </w:pPr>
      <w:r/>
      <w:hyperlink r:id="rId13">
        <w:r>
          <w:rPr>
            <w:color w:val="0000EE"/>
            <w:u w:val="single"/>
          </w:rPr>
          <w:t>https://www.standard.co.uk/showbiz/wynne-evans-confirms-strictly-tour-exit-apology-sexual-remark-b1207697.html</w:t>
        </w:r>
      </w:hyperlink>
      <w:r>
        <w:t xml:space="preserve"> - This article discusses Evans' apology and his decision to take time off from the Strictly Come Dancing Live tour, supporting the claim that Evans faced significant professional repercussions, including withdrawal from engagements.</w:t>
      </w:r>
      <w:r/>
    </w:p>
    <w:p>
      <w:pPr>
        <w:pStyle w:val="ListNumber"/>
        <w:spacing w:line="240" w:lineRule="auto"/>
        <w:ind w:left="720"/>
      </w:pPr>
      <w:r/>
      <w:hyperlink r:id="rId14">
        <w:r>
          <w:rPr>
            <w:color w:val="0000EE"/>
            <w:u w:val="single"/>
          </w:rPr>
          <w:t>https://www.standard.co.uk/showbiz/wynne-evans-bbc-radio-show-strictly-come-dancing-sexual-remark-b1207374.html</w:t>
        </w:r>
      </w:hyperlink>
      <w:r>
        <w:t xml:space="preserve"> - This piece reports on Evans taking time off from his BBC Radio Wales show following the controversy, corroborating the claim that Evans faced significant professional repercussions, including withdrawal from engagements.</w:t>
      </w:r>
      <w:r/>
    </w:p>
    <w:p>
      <w:pPr>
        <w:pStyle w:val="ListNumber"/>
        <w:spacing w:line="240" w:lineRule="auto"/>
        <w:ind w:left="720"/>
      </w:pPr>
      <w:r/>
      <w:hyperlink r:id="rId15">
        <w:r>
          <w:rPr>
            <w:color w:val="0000EE"/>
            <w:u w:val="single"/>
          </w:rPr>
          <w:t>https://www.lbc.co.uk/news/entertainment/wynne-evans-gocompare-adverts-strictly-scandal/</w:t>
        </w:r>
      </w:hyperlink>
      <w:r>
        <w:t xml:space="preserve"> - This article details how Evans was removed from the GoCompare adverts after the incident, supporting the assertion that Evans faced significant professional repercussions, including withdrawal from engagements.</w:t>
      </w:r>
      <w:r/>
    </w:p>
    <w:p>
      <w:pPr>
        <w:pStyle w:val="ListNumber"/>
        <w:spacing w:line="240" w:lineRule="auto"/>
        <w:ind w:left="720"/>
      </w:pPr>
      <w:r/>
      <w:hyperlink r:id="rId16">
        <w:r>
          <w:rPr>
            <w:color w:val="0000EE"/>
            <w:u w:val="single"/>
          </w:rPr>
          <w:t>https://www.dailymail.co.uk/tvshowbiz/article-14676239/Strictly-Wynne-Evans-falsely-claims-MoS-doctored-sex-slur-video.html?ns_mchannel=rss&amp;ns_campaign=1490&amp;ito=1490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vge3k2pxp0o" TargetMode="External"/><Relationship Id="rId11" Type="http://schemas.openxmlformats.org/officeDocument/2006/relationships/hyperlink" Target="https://www.standard.co.uk/showbiz/wynne-evans-axed-from-gocompare-deal-strictly-scandal-b1218320.html" TargetMode="External"/><Relationship Id="rId12" Type="http://schemas.openxmlformats.org/officeDocument/2006/relationships/hyperlink" Target="https://www.itv.com/news/wales/2025-01-28/wynne-evans-to-step-back-from-strictly-tour-after-unacceptable-comment" TargetMode="External"/><Relationship Id="rId13" Type="http://schemas.openxmlformats.org/officeDocument/2006/relationships/hyperlink" Target="https://www.standard.co.uk/showbiz/wynne-evans-confirms-strictly-tour-exit-apology-sexual-remark-b1207697.html" TargetMode="External"/><Relationship Id="rId14" Type="http://schemas.openxmlformats.org/officeDocument/2006/relationships/hyperlink" Target="https://www.standard.co.uk/showbiz/wynne-evans-bbc-radio-show-strictly-come-dancing-sexual-remark-b1207374.html" TargetMode="External"/><Relationship Id="rId15" Type="http://schemas.openxmlformats.org/officeDocument/2006/relationships/hyperlink" Target="https://www.lbc.co.uk/news/entertainment/wynne-evans-gocompare-adverts-strictly-scandal/" TargetMode="External"/><Relationship Id="rId16" Type="http://schemas.openxmlformats.org/officeDocument/2006/relationships/hyperlink" Target="https://www.dailymail.co.uk/tvshowbiz/article-14676239/Strictly-Wynne-Evans-falsely-claims-MoS-doctored-sex-slur-video.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