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Arrochar Mountain Rescue team saves stranded ewe near Loch Lomond in daring operation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ewe that had been stranded on a hillside near Loch Lomond for two days was successfully rescued by the Arrochar Mountain Rescue Team. The incident unfolded on Monday, May 5, when a local farmer alerted the team to the situation near the Loch Sloy hydro-electric dam in Argyll and Bute, expressing growing concerns for the animal's welfare.</w:t>
      </w:r>
      <w:r/>
    </w:p>
    <w:p>
      <w:r/>
      <w:r>
        <w:t>As shown in footage shared by the rescue team on social media, the ewe was harnessed and suspended from a winch cable during the operation. A rescuer, equipped with a harness and helmet, carefully abseiled down the rocky terrain while managing the cable. Upon reaching the bottom, he was assisted by another team member in manoeuvring the sheep across a precarious deep crevice to a safe stone ledge. The rescue was meticulous, reflecting the challenging conditions of the uneven ground below.</w:t>
      </w:r>
      <w:r/>
    </w:p>
    <w:p>
      <w:r/>
      <w:r>
        <w:t>Following the operation, the Arrochar Mountain Rescue Team confirmed on their Facebook page that the "exhausted" ewe had been safely "re-ewe-nited" with her flock, marking a successful conclusion to the rescue mission. The team has been approached for further comment regarding the operation.</w:t>
      </w:r>
      <w:r/>
    </w:p>
    <w:p>
      <w:r/>
      <w:r>
        <w:t>In a separate incident, the Tayside Mountain Rescue Team was deployed to assist emergency services at The Hermitage, near Dunkeld in Perth and Kinross, on a particularly hot day last week. The team responded to a call regarding a child who had fallen a "significant distance." Emergency services, including police, fire crews, and paramedics, were dispatched around 11.30am on Wednesday, April 30. The child, who fell at least 20 metres, was rescued using ropes and subsequently transported by air ambulance to Ninewells Hospital in Dundee for treatment. As of the latest reports, their condition remains unknown.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https://www.dailyrecord.co.uk/news/local-news/tayside-mountain-rescue-team-completed-31019741</w:t>
        </w:r>
      </w:hyperlink>
      <w:r>
        <w:t xml:space="preserve"> - This article reports that the Tayside Mountain Rescue Team responded to 74 call-outs in 2023, surpassing their previous record of 57 in 2021, highlighting the team's increased activity in recent years.</w:t>
      </w:r>
      <w:r/>
    </w:p>
    <w:p>
      <w:pPr>
        <w:pStyle w:val="ListNumber"/>
        <w:spacing w:line="240" w:lineRule="auto"/>
        <w:ind w:left="720"/>
      </w:pPr>
      <w:r/>
      <w:hyperlink r:id="rId11">
        <w:r>
          <w:rPr>
            <w:color w:val="0000EE"/>
            <w:u w:val="single"/>
          </w:rPr>
          <w:t>https://www.thecourier.co.uk/fp/news/perth-kinross/2457730/man-airlifted-to-hospital-after-falling-at-the-hermitage-near-dunkeld/</w:t>
        </w:r>
      </w:hyperlink>
      <w:r>
        <w:t xml:space="preserve"> - This report details an incident where a man was airlifted to hospital after falling at The Hermitage near Dunkeld, with Tayside Mountain Rescue Team attending the scene to assist.</w:t>
      </w:r>
      <w:r/>
    </w:p>
    <w:p>
      <w:pPr>
        <w:pStyle w:val="ListNumber"/>
        <w:spacing w:line="240" w:lineRule="auto"/>
        <w:ind w:left="720"/>
      </w:pPr>
      <w:r/>
      <w:hyperlink r:id="rId12">
        <w:r>
          <w:rPr>
            <w:color w:val="0000EE"/>
            <w:u w:val="single"/>
          </w:rPr>
          <w:t>https://www.thecourier.co.uk/fp/news/perth-kinross/4855708/tayside-mountain-rescue-team-busiest-year/</w:t>
        </w:r>
      </w:hyperlink>
      <w:r>
        <w:t xml:space="preserve"> - This article discusses the Tayside Mountain Rescue Team's busiest year, with 96 call-outs in 2023, the most in the team's 47-year history, indicating a significant increase in rescue operations.</w:t>
      </w:r>
      <w:r/>
    </w:p>
    <w:p>
      <w:pPr>
        <w:pStyle w:val="ListNumber"/>
        <w:spacing w:line="240" w:lineRule="auto"/>
        <w:ind w:left="720"/>
      </w:pPr>
      <w:r/>
      <w:hyperlink r:id="rId13">
        <w:r>
          <w:rPr>
            <w:color w:val="0000EE"/>
            <w:u w:val="single"/>
          </w:rPr>
          <w:t>https://www.heraldscotland.com/news/24317264.scottish-mountain-rescue-teams-help-670-people-2023/</w:t>
        </w:r>
      </w:hyperlink>
      <w:r>
        <w:t xml:space="preserve"> - This report highlights that Scottish Mountain Rescue teams assisted almost 700 people in 2023, with 56% of calls related to mountaineering, underscoring the critical role of these teams in mountain safety.</w:t>
      </w:r>
      <w:r/>
    </w:p>
    <w:p>
      <w:pPr>
        <w:pStyle w:val="ListNumber"/>
        <w:spacing w:line="240" w:lineRule="auto"/>
        <w:ind w:left="720"/>
      </w:pPr>
      <w:r/>
      <w:hyperlink r:id="rId14">
        <w:r>
          <w:rPr>
            <w:color w:val="0000EE"/>
            <w:u w:val="single"/>
          </w:rPr>
          <w:t>https://www.helensburghadvertiser.co.uk/news/23396005.cobbler-hill-race-raise-funds-arrochar-mountain-rescue-team/</w:t>
        </w:r>
      </w:hyperlink>
      <w:r>
        <w:t xml:space="preserve"> - This article announces the Cobbler Hill Race, organized to raise funds for the Arrochar Mountain Rescue Team, demonstrating community support for the team's operations.</w:t>
      </w:r>
      <w:r/>
    </w:p>
    <w:p>
      <w:pPr>
        <w:pStyle w:val="ListNumber"/>
        <w:spacing w:line="240" w:lineRule="auto"/>
        <w:ind w:left="720"/>
      </w:pPr>
      <w:r/>
      <w:hyperlink r:id="rId14">
        <w:r>
          <w:rPr>
            <w:color w:val="0000EE"/>
            <w:u w:val="single"/>
          </w:rPr>
          <w:t>https://www.helensburghadvertiser.co.uk/news/23396005.cobbler-hill-race-raise-funds-arrochar-mountain-rescue-team/</w:t>
        </w:r>
      </w:hyperlink>
      <w:r>
        <w:t xml:space="preserve"> - This article announces the Cobbler Hill Race, organized to raise funds for the Arrochar Mountain Rescue Team, demonstrating community support for the team's operations.</w:t>
      </w:r>
      <w:r/>
    </w:p>
    <w:p>
      <w:pPr>
        <w:pStyle w:val="ListNumber"/>
        <w:spacing w:line="240" w:lineRule="auto"/>
        <w:ind w:left="720"/>
      </w:pPr>
      <w:r/>
      <w:hyperlink r:id="rId15">
        <w:r>
          <w:rPr>
            <w:color w:val="0000EE"/>
            <w:u w:val="single"/>
          </w:rPr>
          <w:t>https://www.dailyrecord.co.uk/news/scottish-news/mountain-rescue-come-aid-stranded-35172400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local-news/tayside-mountain-rescue-team-completed-31019741" TargetMode="External"/><Relationship Id="rId11" Type="http://schemas.openxmlformats.org/officeDocument/2006/relationships/hyperlink" Target="https://www.thecourier.co.uk/fp/news/perth-kinross/2457730/man-airlifted-to-hospital-after-falling-at-the-hermitage-near-dunkeld/" TargetMode="External"/><Relationship Id="rId12" Type="http://schemas.openxmlformats.org/officeDocument/2006/relationships/hyperlink" Target="https://www.thecourier.co.uk/fp/news/perth-kinross/4855708/tayside-mountain-rescue-team-busiest-year/" TargetMode="External"/><Relationship Id="rId13" Type="http://schemas.openxmlformats.org/officeDocument/2006/relationships/hyperlink" Target="https://www.heraldscotland.com/news/24317264.scottish-mountain-rescue-teams-help-670-people-2023/" TargetMode="External"/><Relationship Id="rId14" Type="http://schemas.openxmlformats.org/officeDocument/2006/relationships/hyperlink" Target="https://www.helensburghadvertiser.co.uk/news/23396005.cobbler-hill-race-raise-funds-arrochar-mountain-rescue-team/" TargetMode="External"/><Relationship Id="rId15" Type="http://schemas.openxmlformats.org/officeDocument/2006/relationships/hyperlink" Target="https://www.dailyrecord.co.uk/news/scottish-news/mountain-rescue-come-aid-stranded-351724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