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Belgian Special Forces launch large-scale exercise at Kinloss Barracks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Large convoys of vehicles belonging to the Belgian Armed Forces were observed entering Kinloss Barracks on Saturday. The footage capturing this event was recorded by David Hendry, a Lossiemouth explorer noted for his interests in documenting sites from the Second World War and discovering vintage vehicles. Hendry gained attention last July when he located the oil tank of a Fairey Firefly, a carrier-borne fighter aircraft that dates back to April 1952, near Elgin.</w:t>
      </w:r>
      <w:r/>
    </w:p>
    <w:p>
      <w:r/>
      <w:r>
        <w:t>On the day of the convoy sighting, Hendry was returning to Lossiemouth after attending a Star Wars convention in Forres when he encountered the extensive fleet, consisting of dozens of military vehicles. The convoy was seen travelling along the B9089 before making a turn into Kinloss Barracks.</w:t>
      </w:r>
      <w:r/>
    </w:p>
    <w:p>
      <w:r/>
      <w:r>
        <w:t>The Press and Journal has confirmed that the vehicles were involved in a military exercise conducted by the Belgian Special Operations Regiment. Specifically, the exercise, named Red Condor, is being undertaken by the Belgian 3rd Parachute Battalion, part of the Special Operations Regiment of the Belgian Armed Forces, with aerial support from the Belgian Air Component.</w:t>
      </w:r>
      <w:r/>
    </w:p>
    <w:p>
      <w:r/>
      <w:r>
        <w:t>As part of this operation, approximately 600 personnel from the Belgian Army are participating in this large-scale exercise across the United Kingdom. Kinloss Barracks, which served as a Royal Air Force (RAF) base until 2012, is currently home to the 39 Engineer Regiment, which provides engineering and technical support to both the British Army and the RAF.</w:t>
      </w:r>
      <w:r/>
    </w:p>
    <w:p>
      <w:r/>
      <w:r>
        <w:t>The Belgian Minister of Defence has recently confirmed the army's involvement in this military exercise. The British Army has been contacted for further comments on the ongoing operation.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https://www.pressandjournal.co.uk/fp/news/moray/6534485/moray-explorer-fairey-firefly-aircraft-elgin/</w:t>
        </w:r>
      </w:hyperlink>
      <w:r>
        <w:t xml:space="preserve"> - This article discusses David Hendry's discovery of a Fairey Firefly oil tank near Elgin, corroborating the claim about Hendry's interest in documenting Second World War sites and finding vintage vehicles.</w:t>
      </w:r>
      <w:r/>
    </w:p>
    <w:p>
      <w:pPr>
        <w:pStyle w:val="ListNumber"/>
        <w:spacing w:line="240" w:lineRule="auto"/>
        <w:ind w:left="720"/>
      </w:pPr>
      <w:r/>
      <w:hyperlink r:id="rId11">
        <w:r>
          <w:rPr>
            <w:color w:val="0000EE"/>
            <w:u w:val="single"/>
          </w:rPr>
          <w:t>https://www.armyrecognition.com/focus-analysis-conflicts/army/analysis-defense-and-security-industry/white-condor-2025-belgium-prepares-for-arctic-conditions-during-training</w:t>
        </w:r>
      </w:hyperlink>
      <w:r>
        <w:t xml:space="preserve"> - This source provides information about the 'White Condor 2025' exercise conducted by the Belgian 3rd Paratrooper Battalion, supporting the claim about the Belgian 3rd Parachute Battalion's involvement in military exercises.</w:t>
      </w:r>
      <w:r/>
    </w:p>
    <w:p>
      <w:pPr>
        <w:pStyle w:val="ListNumber"/>
        <w:spacing w:line="240" w:lineRule="auto"/>
        <w:ind w:left="720"/>
      </w:pPr>
      <w:r/>
      <w:hyperlink r:id="rId12">
        <w:r>
          <w:rPr>
            <w:color w:val="0000EE"/>
            <w:u w:val="single"/>
          </w:rPr>
          <w:t>https://www.armyrecognition.com/news/army-news/army-news-2024/belgian-army-leads-yellow-guardian-with-600-troops-and-180-vehicles-from-4-nations-for-10-days-of-training</w:t>
        </w:r>
      </w:hyperlink>
      <w:r>
        <w:t xml:space="preserve"> - This article details the 'Yellow Guardian' exercise led by the Belgian Army, involving 600 soldiers and 180 vehicles from four nations, supporting the claim about large-scale military exercises conducted by the Belgian Armed Forces.</w:t>
      </w:r>
      <w:r/>
    </w:p>
    <w:p>
      <w:pPr>
        <w:pStyle w:val="ListNumber"/>
        <w:spacing w:line="240" w:lineRule="auto"/>
        <w:ind w:left="720"/>
      </w:pPr>
      <w:r/>
      <w:hyperlink r:id="rId13">
        <w:r>
          <w:rPr>
            <w:color w:val="0000EE"/>
            <w:u w:val="single"/>
          </w:rPr>
          <w:t>https://www.armyrecognition.com/news/army-news/army-news-2024/a-first-in-belgium-to-strengthen-cooperation-in-military-reconnaissance-with-international-exercise-yellow-guardian</w:t>
        </w:r>
      </w:hyperlink>
      <w:r>
        <w:t xml:space="preserve"> - This source discusses the 'Yellow Guardian' exercise, emphasizing the Belgian Army's role in enhancing international cooperation in military reconnaissance, supporting the claim about the Belgian Armed Forces' involvement in multinational exercises.</w:t>
      </w:r>
      <w:r/>
    </w:p>
    <w:p>
      <w:pPr>
        <w:pStyle w:val="ListNumber"/>
        <w:spacing w:line="240" w:lineRule="auto"/>
        <w:ind w:left="720"/>
      </w:pPr>
      <w:r/>
      <w:hyperlink r:id="rId12">
        <w:r>
          <w:rPr>
            <w:color w:val="0000EE"/>
            <w:u w:val="single"/>
          </w:rPr>
          <w:t>https://www.armyrecognition.com/news/army-news/army-news-2024/belgian-army-leads-yellow-guardian-with-600-troops-and-180-vehicles-from-4-nations-for-10-days-of-training</w:t>
        </w:r>
      </w:hyperlink>
      <w:r>
        <w:t xml:space="preserve"> - This article provides details about the 'Yellow Guardian' exercise, including the participation of 600 soldiers and 180 vehicles from four nations, corroborating the claim about the scale and international participation in Belgian military exercises.</w:t>
      </w:r>
      <w:r/>
    </w:p>
    <w:p>
      <w:pPr>
        <w:pStyle w:val="ListNumber"/>
        <w:spacing w:line="240" w:lineRule="auto"/>
        <w:ind w:left="720"/>
      </w:pPr>
      <w:r/>
      <w:hyperlink r:id="rId12">
        <w:r>
          <w:rPr>
            <w:color w:val="0000EE"/>
            <w:u w:val="single"/>
          </w:rPr>
          <w:t>https://www.armyrecognition.com/news/army-news/army-news-2024/belgian-army-leads-yellow-guardian-with-600-troops-and-180-vehicles-from-4-nations-for-10-days-of-training</w:t>
        </w:r>
      </w:hyperlink>
      <w:r>
        <w:t xml:space="preserve"> - This source highlights the 'Yellow Guardian' exercise led by the Belgian Army, involving 600 soldiers and 180 vehicles from four nations, supporting the claim about the Belgian Armed Forces' active role in large-scale military exercises.</w:t>
      </w:r>
      <w:r/>
    </w:p>
    <w:p>
      <w:pPr>
        <w:pStyle w:val="ListNumber"/>
        <w:spacing w:line="240" w:lineRule="auto"/>
        <w:ind w:left="720"/>
      </w:pPr>
      <w:r/>
      <w:hyperlink r:id="rId14">
        <w:r>
          <w:rPr>
            <w:color w:val="0000EE"/>
            <w:u w:val="single"/>
          </w:rPr>
          <w:t>https://www.pressandjournal.co.uk/fp/news/6749323/belgian-army-kinloss-barracks/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news/moray/6534485/moray-explorer-fairey-firefly-aircraft-elgin/" TargetMode="External"/><Relationship Id="rId11" Type="http://schemas.openxmlformats.org/officeDocument/2006/relationships/hyperlink" Target="https://www.armyrecognition.com/focus-analysis-conflicts/army/analysis-defense-and-security-industry/white-condor-2025-belgium-prepares-for-arctic-conditions-during-training" TargetMode="External"/><Relationship Id="rId12" Type="http://schemas.openxmlformats.org/officeDocument/2006/relationships/hyperlink" Target="https://www.armyrecognition.com/news/army-news/army-news-2024/belgian-army-leads-yellow-guardian-with-600-troops-and-180-vehicles-from-4-nations-for-10-days-of-training" TargetMode="External"/><Relationship Id="rId13" Type="http://schemas.openxmlformats.org/officeDocument/2006/relationships/hyperlink" Target="https://www.armyrecognition.com/news/army-news/army-news-2024/a-first-in-belgium-to-strengthen-cooperation-in-military-reconnaissance-with-international-exercise-yellow-guardian" TargetMode="External"/><Relationship Id="rId14" Type="http://schemas.openxmlformats.org/officeDocument/2006/relationships/hyperlink" Target="https://www.pressandjournal.co.uk/fp/news/6749323/belgian-army-kinloss-barra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