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Instagram post seen as bold message amid royal family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social media post by the Duchess of Sussex, Meghan Markle, has sparked significant attention, with royal insiders interpreting it as a pointed statement amidst ongoing family tensions. Meghan's Instagram upload features a black-and-white photograph of her husband, Prince Harry, along with their children, Prince Archie and Princess Lilibet. In the image, Lilibet is perched on Harry's shoulders, while Archie walks beside him, hand-in-hand, dressed in shorts and a T-shirt. The photograph is believed to have been taken in the garden of their home in Montecito, California.</w:t>
      </w:r>
      <w:r/>
    </w:p>
    <w:p>
      <w:r/>
      <w:r>
        <w:t>Rebecca English, the Royal Editor for the Daily Mail, reported on the reaction from a royal insider, who remarked, "Well that’s a rather giant f*** you, isn’t it?" following the image's release. This comment suggests a perception of the post as a deliberate expression of defiance. English noted that the Duchess shares a commonality with other members of the Royal Family in recognising the significance of a strategically timed image.</w:t>
      </w:r>
      <w:r/>
    </w:p>
    <w:p>
      <w:r/>
      <w:r>
        <w:t>The timing of Meghan's post coincides with an interview Prince Harry conducted, in which he addressed his ongoing relationship with King Charles and commented on a court ruling concerning his security arrangements while in the UK. Harry stated, "There have been so many disagreements, differences between me and some of my family. This current situation that has now been ongoing for five years in regard to human life and safety is the sticking point. It is the only thing that's left."</w:t>
      </w:r>
      <w:r/>
    </w:p>
    <w:p>
      <w:r/>
      <w:r>
        <w:t>In response to Harry's remarks and the legal developments regarding security, a spokesperson for Buckingham Palace indicated that the courts had "repeatedly and meticulously" evaluated the security issues raised, emphasising that the same conclusions had been consistently reached.</w:t>
      </w:r>
      <w:r/>
    </w:p>
    <w:p>
      <w:r/>
      <w:r>
        <w:t>This family update, juxtaposed against a backdrop of public scrutiny and legal disputes, highlights ongoing tensions within the royal circle while showcasing the Duke and Duchess’s attempts to maintain a familial image in the public eye.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https://people.com/royals/meghan-markle-prince-harry-share-new-family-photo-archie-lili-netflix-documentary/</w:t>
        </w:r>
      </w:hyperlink>
      <w:r>
        <w:t xml:space="preserve"> - This article discusses a new family photo of Meghan Markle, Prince Harry, and their children, Archie and Lili, shared in a trailer for their Netflix docuseries 'Harry &amp; Meghan'.</w:t>
      </w:r>
      <w:r/>
    </w:p>
    <w:p>
      <w:pPr>
        <w:pStyle w:val="ListNumber"/>
        <w:spacing w:line="240" w:lineRule="auto"/>
        <w:ind w:left="720"/>
      </w:pPr>
      <w:r/>
      <w:hyperlink r:id="rId11">
        <w:r>
          <w:rPr>
            <w:color w:val="0000EE"/>
            <w:u w:val="single"/>
          </w:rPr>
          <w:t>https://www.elle.com/culture/a64105335/meghan-markle-lilibet-prince-harry-photo-international-womens-day/</w:t>
        </w:r>
      </w:hyperlink>
      <w:r>
        <w:t xml:space="preserve"> - This piece covers Meghan Markle's Instagram post featuring a photo of Princess Lilibet with Prince Harry, shared in honor of International Women's Day.</w:t>
      </w:r>
      <w:r/>
    </w:p>
    <w:p>
      <w:pPr>
        <w:pStyle w:val="ListNumber"/>
        <w:spacing w:line="240" w:lineRule="auto"/>
        <w:ind w:left="720"/>
      </w:pPr>
      <w:r/>
      <w:hyperlink r:id="rId12">
        <w:r>
          <w:rPr>
            <w:color w:val="0000EE"/>
            <w:u w:val="single"/>
          </w:rPr>
          <w:t>https://www.hellomagazine.com/royalty/2019051172910/is-this-why-harry-and-meghan-announced-archies-name-with-black-and-white-photo/</w:t>
        </w:r>
      </w:hyperlink>
      <w:r>
        <w:t xml:space="preserve"> - This article explores the possible reasons behind Prince Harry and Meghan Markle's choice to announce their son Archie's name with a black-and-white photo.</w:t>
      </w:r>
      <w:r/>
    </w:p>
    <w:p>
      <w:pPr>
        <w:pStyle w:val="ListNumber"/>
        <w:spacing w:line="240" w:lineRule="auto"/>
        <w:ind w:left="720"/>
      </w:pPr>
      <w:r/>
      <w:hyperlink r:id="rId13">
        <w:r>
          <w:rPr>
            <w:color w:val="0000EE"/>
            <w:u w:val="single"/>
          </w:rPr>
          <w:t>https://www.vogue.com/article/meghan-markle-birthday-tribute-to-prince-harry-new-photo-of-baby-archie</w:t>
        </w:r>
      </w:hyperlink>
      <w:r>
        <w:t xml:space="preserve"> - This article details Meghan Markle's birthday tribute to Prince Harry, which included a new photo of their son, Archie, from his christening.</w:t>
      </w:r>
      <w:r/>
    </w:p>
    <w:p>
      <w:pPr>
        <w:pStyle w:val="ListNumber"/>
        <w:spacing w:line="240" w:lineRule="auto"/>
        <w:ind w:left="720"/>
      </w:pPr>
      <w:r/>
      <w:hyperlink r:id="rId14">
        <w:r>
          <w:rPr>
            <w:color w:val="0000EE"/>
            <w:u w:val="single"/>
          </w:rPr>
          <w:t>https://people.com/prince-harry-meghan-markle-reluctant-show-archie-lilibet-exclusive-8686587</w:t>
        </w:r>
      </w:hyperlink>
      <w:r>
        <w:t xml:space="preserve"> - This piece discusses Prince Harry and Meghan Markle's reluctance to publicly show their children, Archie and Lilibet, due to concerns for their safety.</w:t>
      </w:r>
      <w:r/>
    </w:p>
    <w:p>
      <w:pPr>
        <w:pStyle w:val="ListNumber"/>
        <w:spacing w:line="240" w:lineRule="auto"/>
        <w:ind w:left="720"/>
      </w:pPr>
      <w:r/>
      <w:hyperlink r:id="rId15">
        <w:r>
          <w:rPr>
            <w:color w:val="0000EE"/>
            <w:u w:val="single"/>
          </w:rPr>
          <w:t>https://www.goodmorningamerica.com/culture/story/meghan-markle-new-photo-lilibet-prince-harry-119611765</w:t>
        </w:r>
      </w:hyperlink>
      <w:r>
        <w:t xml:space="preserve"> - This article covers Meghan Markle's sharing of a new photo of her daughter, Princess Lilibet, with Prince Harry, taken on a boat.</w:t>
      </w:r>
      <w:r/>
    </w:p>
    <w:p>
      <w:pPr>
        <w:pStyle w:val="ListNumber"/>
        <w:spacing w:line="240" w:lineRule="auto"/>
        <w:ind w:left="720"/>
      </w:pPr>
      <w:r/>
      <w:hyperlink r:id="rId16">
        <w:r>
          <w:rPr>
            <w:color w:val="0000EE"/>
            <w:u w:val="single"/>
          </w:rPr>
          <w:t>https://www.express.co.uk/news/royal/2050679/meghan-markle-royal-family-latest-move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royals/meghan-markle-prince-harry-share-new-family-photo-archie-lili-netflix-documentary/" TargetMode="External"/><Relationship Id="rId11" Type="http://schemas.openxmlformats.org/officeDocument/2006/relationships/hyperlink" Target="https://www.elle.com/culture/a64105335/meghan-markle-lilibet-prince-harry-photo-international-womens-day/" TargetMode="External"/><Relationship Id="rId12" Type="http://schemas.openxmlformats.org/officeDocument/2006/relationships/hyperlink" Target="https://www.hellomagazine.com/royalty/2019051172910/is-this-why-harry-and-meghan-announced-archies-name-with-black-and-white-photo/" TargetMode="External"/><Relationship Id="rId13" Type="http://schemas.openxmlformats.org/officeDocument/2006/relationships/hyperlink" Target="https://www.vogue.com/article/meghan-markle-birthday-tribute-to-prince-harry-new-photo-of-baby-archie" TargetMode="External"/><Relationship Id="rId14" Type="http://schemas.openxmlformats.org/officeDocument/2006/relationships/hyperlink" Target="https://people.com/prince-harry-meghan-markle-reluctant-show-archie-lilibet-exclusive-8686587" TargetMode="External"/><Relationship Id="rId15" Type="http://schemas.openxmlformats.org/officeDocument/2006/relationships/hyperlink" Target="https://www.goodmorningamerica.com/culture/story/meghan-markle-new-photo-lilibet-prince-harry-119611765" TargetMode="External"/><Relationship Id="rId16" Type="http://schemas.openxmlformats.org/officeDocument/2006/relationships/hyperlink" Target="https://www.express.co.uk/news/royal/2050679/meghan-markle-royal-family-latest-mo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