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pub pledges review of public affection rules after gay couple's discrimination claim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Saturday, a gay couple visiting the Rose &amp; Crown pub on North Parade Avenue, Oxford, were requested to leave by the landlord after engaging in a public display of affection. One of the women, Micha Frazer-Carroll, later expressed her shock on social media platform X, describing the incident as degrading and discriminatory.</w:t>
      </w:r>
      <w:r/>
    </w:p>
    <w:p>
      <w:r/>
      <w:r>
        <w:t>In her post, Frazer-Carroll detailed her experience, stating, "I've honestly never felt so degraded and blatantly discriminated against by the owner of an establishment." She recounted the landlord's behaviour, noting he was "aggressive" and suggested they could "canoodle at home" rather than in the pub. Additionally, she mentioned that he opened doors in their vicinity, making the area cold and inhospitable.</w:t>
      </w:r>
      <w:r/>
    </w:p>
    <w:p>
      <w:r/>
      <w:r>
        <w:t>The pub’s management has since issued an apology. A spokesperson stated they deeply regret that the couple felt unwelcome and unsafe, emphasising the venue’s stance against discrimination in all forms, including homophobia and racism. The Rose &amp; Crown has been family-run since 1983, and the staff highlighted that their 'house rules' included prohibitions on public displays of affection (PDA) and swearing, which they believe contributes to their unique atmosphere.</w:t>
      </w:r>
      <w:r/>
    </w:p>
    <w:p>
      <w:r/>
      <w:r>
        <w:t>In their statement, the management mentioned, “These are enforced for all our patrons regardless of gender, sexuality or race. Your experience was in no way targeted or discriminatory, but regardless of this we acknowledge that you felt it was - and that is not acceptable.” They also indicated a willingness to review their house rules, acknowledging that they may appear outdated and could leave patrons uncomfortable.</w:t>
      </w:r>
      <w:r/>
    </w:p>
    <w:p>
      <w:r/>
      <w:r>
        <w:t>Following the incident, Frazer-Carroll and her girlfriend sought the support of friends, leading to the organisation of a gathering of LGBTQ+ individuals at the pub to help them exit without further conflict. The Rose &amp; Crown stated it is essential for all patrons to feel safe and welcome in their establishment.</w:t>
      </w:r>
      <w:r/>
    </w:p>
    <w:p>
      <w:r/>
      <w:r>
        <w:t>In closing, the management encouraged any further dialogue with Frazer-Carroll, reiterating their commitment to making improvements and ensuring a welcoming environment for all customers.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https://www.thepinknews.com/2006/11/14/gay-bar-stops-two-men-kissing/</w:t>
        </w:r>
      </w:hyperlink>
      <w:r>
        <w:t xml:space="preserve"> - An article detailing an incident in 2006 where a gay couple was asked to stop kissing in a gay pub in Greenwich, London, highlighting issues of public displays of affection and discrimination.</w:t>
      </w:r>
      <w:r/>
    </w:p>
    <w:p>
      <w:pPr>
        <w:pStyle w:val="ListNumber"/>
        <w:spacing w:line="240" w:lineRule="auto"/>
        <w:ind w:left="720"/>
      </w:pPr>
      <w:r/>
      <w:hyperlink r:id="rId11">
        <w:r>
          <w:rPr>
            <w:color w:val="0000EE"/>
            <w:u w:val="single"/>
          </w:rPr>
          <w:t>https://www.theguardian.com/world/2011/apr/14/gay-claim-ejected-pub-kissing</w:t>
        </w:r>
      </w:hyperlink>
      <w:r>
        <w:t xml:space="preserve"> - A report on a 2011 incident where a gay couple was ejected from the John Snow pub in Soho, London, for kissing, sparking discussions on public displays of affection and discrimination.</w:t>
      </w:r>
      <w:r/>
    </w:p>
    <w:p>
      <w:pPr>
        <w:pStyle w:val="ListNumber"/>
        <w:spacing w:line="240" w:lineRule="auto"/>
        <w:ind w:left="720"/>
      </w:pPr>
      <w:r/>
      <w:hyperlink r:id="rId12">
        <w:r>
          <w:rPr>
            <w:color w:val="0000EE"/>
            <w:u w:val="single"/>
          </w:rPr>
          <w:t>https://www.independent.co.uk/news/uk/home-news/gay-couple-restaurant-valentines-day-walk-out-leicester-family-a8218396.html</w:t>
        </w:r>
      </w:hyperlink>
      <w:r>
        <w:t xml:space="preserve"> - An article covering a 2018 incident where a gay couple was asked to leave a Leicester restaurant for kissing, raising concerns about public displays of affection and discrimination.</w:t>
      </w:r>
      <w:r/>
    </w:p>
    <w:p>
      <w:pPr>
        <w:pStyle w:val="ListNumber"/>
        <w:spacing w:line="240" w:lineRule="auto"/>
        <w:ind w:left="720"/>
      </w:pPr>
      <w:r/>
      <w:hyperlink r:id="rId13">
        <w:r>
          <w:rPr>
            <w:color w:val="0000EE"/>
            <w:u w:val="single"/>
          </w:rPr>
          <w:t>https://www.bbc.com/news/uk-england-oxfordshire-51754752</w:t>
        </w:r>
      </w:hyperlink>
      <w:r>
        <w:t xml:space="preserve"> - A report on a 2020 incident where a teacher was banned for attempting to kiss former pupils outside an Oxford pub, highlighting issues of inappropriate behavior and safeguarding.</w:t>
      </w:r>
      <w:r/>
    </w:p>
    <w:p>
      <w:pPr>
        <w:pStyle w:val="ListNumber"/>
        <w:spacing w:line="240" w:lineRule="auto"/>
        <w:ind w:left="720"/>
      </w:pPr>
      <w:r/>
      <w:hyperlink r:id="rId14">
        <w:r>
          <w:rPr>
            <w:color w:val="0000EE"/>
            <w:u w:val="single"/>
          </w:rPr>
          <w:t>https://www.bbc.com/news/uk-england-london-13091833</w:t>
        </w:r>
      </w:hyperlink>
      <w:r>
        <w:t xml:space="preserve"> - An article discussing a 2011 incident where a gay couple was ejected from the John Snow pub in Soho, London, for kissing, and the subsequent debate on public displays of affection and discrimination.</w:t>
      </w:r>
      <w:r/>
    </w:p>
    <w:p>
      <w:pPr>
        <w:pStyle w:val="ListNumber"/>
        <w:spacing w:line="240" w:lineRule="auto"/>
        <w:ind w:left="720"/>
      </w:pPr>
      <w:r/>
      <w:hyperlink r:id="rId15">
        <w:r>
          <w:rPr>
            <w:color w:val="0000EE"/>
            <w:u w:val="single"/>
          </w:rPr>
          <w:t>https://www.standard.co.uk/news/uk/gay-kissin-protest-outside-pub-6393084.html</w:t>
        </w:r>
      </w:hyperlink>
      <w:r>
        <w:t xml:space="preserve"> - A report on a 2011 'kiss-in' protest outside the John Snow pub in Soho, London, in response to the ejection of a gay couple for kissing, highlighting public reactions to the incident.</w:t>
      </w:r>
      <w:r/>
    </w:p>
    <w:p>
      <w:pPr>
        <w:pStyle w:val="ListNumber"/>
        <w:spacing w:line="240" w:lineRule="auto"/>
        <w:ind w:left="720"/>
      </w:pPr>
      <w:r/>
      <w:hyperlink r:id="rId16">
        <w:r>
          <w:rPr>
            <w:color w:val="0000EE"/>
            <w:u w:val="single"/>
          </w:rPr>
          <w:t>https://www.oxfordmail.co.uk/news/25139057.apology-customer-discriminated-oxford-pub/?ref=rss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pinknews.com/2006/11/14/gay-bar-stops-two-men-kissing/" TargetMode="External"/><Relationship Id="rId11" Type="http://schemas.openxmlformats.org/officeDocument/2006/relationships/hyperlink" Target="https://www.theguardian.com/world/2011/apr/14/gay-claim-ejected-pub-kissing" TargetMode="External"/><Relationship Id="rId12" Type="http://schemas.openxmlformats.org/officeDocument/2006/relationships/hyperlink" Target="https://www.independent.co.uk/news/uk/home-news/gay-couple-restaurant-valentines-day-walk-out-leicester-family-a8218396.html" TargetMode="External"/><Relationship Id="rId13" Type="http://schemas.openxmlformats.org/officeDocument/2006/relationships/hyperlink" Target="https://www.bbc.com/news/uk-england-oxfordshire-51754752" TargetMode="External"/><Relationship Id="rId14" Type="http://schemas.openxmlformats.org/officeDocument/2006/relationships/hyperlink" Target="https://www.bbc.com/news/uk-england-london-13091833" TargetMode="External"/><Relationship Id="rId15" Type="http://schemas.openxmlformats.org/officeDocument/2006/relationships/hyperlink" Target="https://www.standard.co.uk/news/uk/gay-kissin-protest-outside-pub-6393084.html" TargetMode="External"/><Relationship Id="rId16" Type="http://schemas.openxmlformats.org/officeDocument/2006/relationships/hyperlink" Target="https://www.oxfordmail.co.uk/news/25139057.apology-customer-discriminated-oxford-pub/?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