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investigate Cherrybank Inn vandalism after CCTV captures stolen beer and destruction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Shocking footage has emerged from the Cherrybank Inn in Perth, Scotland, revealing a late-night rampage by a group of individuals who vandalised the pub and partook in stolen beer. The incident occurred on Saturday night during the Bank Holiday weekend, with CCTV capturing the brazen actions of at least two attackers, both dressed in tracksuits.</w:t>
      </w:r>
      <w:r/>
    </w:p>
    <w:p>
      <w:r/>
      <w:r>
        <w:t>The footage shows the individuals helping themselves to beer directly from the taps, with one of them even pouring himself a drink while others engaged in destruction within the premises. The pub's owners subsequently shared images on social media, depicting the aftermath of the incident—rooms left in disarray, with boxes scattered across the floor and furniture piled carelessly.</w:t>
      </w:r>
      <w:r/>
    </w:p>
    <w:p>
      <w:r/>
      <w:r>
        <w:t>In a post on Facebook, the pub's owners addressed the incident directly, stating, “Morning lads on the late shift last night are? Stealing drink and smashing up the beer garden. Don’t worry we have you on camera.” The visual evidence has prompted a significant response from the local community, with many patrons expressing outrage.</w:t>
      </w:r>
      <w:r/>
    </w:p>
    <w:p>
      <w:r/>
      <w:r>
        <w:t>Public sentiment is captured in comments from community members. Morna Braid expressed a desire for justice, saying, “Hope they are caught and dealt with. Doubt they’ll get what they deserve though. Why can’t they leave hardworking people and their property alone?” Similarly, Carol Caldwell suggested that the footage could assist police in identifying the culprits, urging the justice system to impose significant consequences on those who engage in such destructive behaviour: "The courts have got to start coming down hard on these people that cause havoc and heartbreak to hard working folk."</w:t>
      </w:r>
      <w:r/>
    </w:p>
    <w:p>
      <w:r/>
      <w:r>
        <w:t>Kitty Ross shared her dismay, remarking, “Disgusting. What a terrible thing for a business who works so hard to be a friendly welcoming place for the public. Time those wasters truly got justice and not a 'tap on hand.'”</w:t>
      </w:r>
      <w:r/>
    </w:p>
    <w:p>
      <w:r/>
      <w:r>
        <w:t>Local law enforcement is aware of the situation and confirmed that an investigation is underway. A spokesperson for Police Scotland stated, “Around 10.15am on Sunday, we received a report of a break-in to a premises on Glasgow Road. Inquiries are at an early stage.”</w:t>
      </w:r>
      <w:r/>
    </w:p>
    <w:p>
      <w:r/>
      <w:r>
        <w:t>As the investigation unfolds, the owners and patrons of the Cherrybank Inn await developments regarding the identification and apprehension of those responsible for the vandalism.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https://www.thecourier.co.uk/fp/news/perth-kinross/3679183/perth-flooding-cherrybank-inn/</w:t>
        </w:r>
      </w:hyperlink>
      <w:r>
        <w:t xml:space="preserve"> - This article discusses a previous flooding incident at the Cherrybank Inn, highlighting the pub's vulnerability to such events.</w:t>
      </w:r>
      <w:r/>
    </w:p>
    <w:p>
      <w:pPr>
        <w:pStyle w:val="ListNumber"/>
        <w:spacing w:line="240" w:lineRule="auto"/>
        <w:ind w:left="720"/>
      </w:pPr>
      <w:r/>
      <w:hyperlink r:id="rId11">
        <w:r>
          <w:rPr>
            <w:color w:val="0000EE"/>
            <w:u w:val="single"/>
          </w:rPr>
          <w:t>https://www.thecourier.co.uk/fp/news/perth-kinross/3026928/st-johnstone-roddy-grant-charged-perth-pub-assault/</w:t>
        </w:r>
      </w:hyperlink>
      <w:r>
        <w:t xml:space="preserve"> - This piece reports on an assault at the Cherrybank Inn involving a former St Johnstone player, illustrating the pub's history of incidents.</w:t>
      </w:r>
      <w:r/>
    </w:p>
    <w:p>
      <w:pPr>
        <w:pStyle w:val="ListNumber"/>
        <w:spacing w:line="240" w:lineRule="auto"/>
        <w:ind w:left="720"/>
      </w:pPr>
      <w:r/>
      <w:hyperlink r:id="rId12">
        <w:r>
          <w:rPr>
            <w:color w:val="0000EE"/>
            <w:u w:val="single"/>
          </w:rPr>
          <w:t>https://www.scotland.police.uk/your-community/tayside/perth-and-kinross</w:t>
        </w:r>
      </w:hyperlink>
      <w:r>
        <w:t xml:space="preserve"> - This page provides information about Police Scotland's priorities in the Perth and Kinross area, including responses to incidents like the one at the Cherrybank Inn.</w:t>
      </w:r>
      <w:r/>
    </w:p>
    <w:p>
      <w:pPr>
        <w:pStyle w:val="ListNumber"/>
        <w:spacing w:line="240" w:lineRule="auto"/>
        <w:ind w:left="720"/>
      </w:pPr>
      <w:r/>
      <w:hyperlink r:id="rId13">
        <w:r>
          <w:rPr>
            <w:color w:val="0000EE"/>
            <w:u w:val="single"/>
          </w:rPr>
          <w:t>https://www.thecourier.co.uk/fp/news/perth-kinross/5186856/cherrybank-in-licence-beer-garden/</w:t>
        </w:r>
      </w:hyperlink>
      <w:r>
        <w:t xml:space="preserve"> - This article covers the Cherrybank Inn's licensing issues, including the beer garden's planning consent, relevant to the pub's operations.</w:t>
      </w:r>
      <w:r/>
    </w:p>
    <w:p>
      <w:pPr>
        <w:pStyle w:val="ListNumber"/>
        <w:spacing w:line="240" w:lineRule="auto"/>
        <w:ind w:left="720"/>
      </w:pPr>
      <w:r/>
      <w:hyperlink r:id="rId14">
        <w:r>
          <w:rPr>
            <w:color w:val="0000EE"/>
            <w:u w:val="single"/>
          </w:rPr>
          <w:t>https://news.sky.com/story/police-launch-investigation-after-car-firebombed-outside-hmp-perth-12916263</w:t>
        </w:r>
      </w:hyperlink>
      <w:r>
        <w:t xml:space="preserve"> - This report details a car firebombing outside HMP Perth, showcasing the area's ongoing security concerns.</w:t>
      </w:r>
      <w:r/>
    </w:p>
    <w:p>
      <w:pPr>
        <w:pStyle w:val="ListNumber"/>
        <w:spacing w:line="240" w:lineRule="auto"/>
        <w:ind w:left="720"/>
      </w:pPr>
      <w:r/>
      <w:hyperlink r:id="rId15">
        <w:r>
          <w:rPr>
            <w:color w:val="0000EE"/>
            <w:u w:val="single"/>
          </w:rPr>
          <w:t>https://www.tripadvisor.com/Hotel_Review-g186565-d2306893-Reviews-Cherrybank_Inn-Perth_Perth_and_Kinross_Scotland.html</w:t>
        </w:r>
      </w:hyperlink>
      <w:r>
        <w:t xml:space="preserve"> - This page features reviews of the Cherrybank Inn, reflecting patrons' experiences and the pub's reputation.</w:t>
      </w:r>
      <w:r/>
    </w:p>
    <w:p>
      <w:pPr>
        <w:pStyle w:val="ListNumber"/>
        <w:spacing w:line="240" w:lineRule="auto"/>
        <w:ind w:left="720"/>
      </w:pPr>
      <w:r/>
      <w:hyperlink r:id="rId16">
        <w:r>
          <w:rPr>
            <w:color w:val="0000EE"/>
            <w:u w:val="single"/>
          </w:rPr>
          <w:t>https://www.dailyrecord.co.uk/news/scottish-news/shocking-footage-shows-yobs-smashing-35171746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perth-kinross/3679183/perth-flooding-cherrybank-inn/" TargetMode="External"/><Relationship Id="rId11" Type="http://schemas.openxmlformats.org/officeDocument/2006/relationships/hyperlink" Target="https://www.thecourier.co.uk/fp/news/perth-kinross/3026928/st-johnstone-roddy-grant-charged-perth-pub-assault/" TargetMode="External"/><Relationship Id="rId12" Type="http://schemas.openxmlformats.org/officeDocument/2006/relationships/hyperlink" Target="https://www.scotland.police.uk/your-community/tayside/perth-and-kinross" TargetMode="External"/><Relationship Id="rId13" Type="http://schemas.openxmlformats.org/officeDocument/2006/relationships/hyperlink" Target="https://www.thecourier.co.uk/fp/news/perth-kinross/5186856/cherrybank-in-licence-beer-garden/" TargetMode="External"/><Relationship Id="rId14" Type="http://schemas.openxmlformats.org/officeDocument/2006/relationships/hyperlink" Target="https://news.sky.com/story/police-launch-investigation-after-car-firebombed-outside-hmp-perth-12916263" TargetMode="External"/><Relationship Id="rId15" Type="http://schemas.openxmlformats.org/officeDocument/2006/relationships/hyperlink" Target="https://www.tripadvisor.com/Hotel_Review-g186565-d2306893-Reviews-Cherrybank_Inn-Perth_Perth_and_Kinross_Scotland.html" TargetMode="External"/><Relationship Id="rId16" Type="http://schemas.openxmlformats.org/officeDocument/2006/relationships/hyperlink" Target="https://www.dailyrecord.co.uk/news/scottish-news/shocking-footage-shows-yobs-smashing-351717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