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breaches royal protocol by touching Queen Camilla to hand over water bottle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event commemorating the 80th anniversary of Victory in Europe (VE) Day, Sir Keir Starmer, the leader of the Labour Party, found himself at the centre of attention for an interaction with Queen Camilla that has raised eyebrows regarding royal protocol. The event took place at a military parade in central London, where various dignitaries, including King Charles III, were in attendance to mark this significant historical occasion.</w:t>
      </w:r>
      <w:r/>
    </w:p>
    <w:p>
      <w:r/>
      <w:r>
        <w:t>Footage from the service captured the moment when Queen Camilla appeared to be searching for a water bottle while seated next to King Charles. Observing her predicament, Sir Keir Starmer noticed the Queen’s search and, in an apparent attempt to assist, tapped her lightly on the arm to draw her attention. Following this, he reached down by her seat, retrieved the bottle, and handed it to her.</w:t>
      </w:r>
      <w:r/>
    </w:p>
    <w:p>
      <w:r/>
      <w:r>
        <w:t>While the gesture was likely intended to be considerate, it inadvertently breached established royal protocol, which stipulates that individuals should not initiate physical contact with members of the Royal Family unless they do so first, typically through a handshake. This protocol serves to maintain a certain formality and respect in interactions involving the monarchy.</w:t>
      </w:r>
      <w:r/>
    </w:p>
    <w:p>
      <w:r/>
      <w:r>
        <w:t xml:space="preserve">The incident highlights the sometimes-complex customs surrounding engagements with royal figures and the potential missteps that can occur, even when actions are motivated by a desire to assist. </w:t>
      </w:r>
      <w:r/>
    </w:p>
    <w:p>
      <w:r/>
      <w:r>
        <w:t>As the story unfolds, updates, pictures, and video from the event are expected to emerge, offering further insights into this noteworthy occasion and the interactions between key figures.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https://www.reuters.com/world/europe/king-charles-royals-mark-victory-europe-day-with-military-parade-2025-05-05/</w:t>
        </w:r>
      </w:hyperlink>
      <w:r>
        <w:t xml:space="preserve"> - This article details the 80th anniversary of VE Day, including the military parade in central London attended by King Charles III, Queen Camilla, and Prime Minister Keir Starmer, corroborating the event's setting and participants.</w:t>
      </w:r>
      <w:r/>
    </w:p>
    <w:p>
      <w:pPr>
        <w:pStyle w:val="ListNumber"/>
        <w:spacing w:line="240" w:lineRule="auto"/>
        <w:ind w:left="720"/>
      </w:pPr>
      <w:r/>
      <w:hyperlink r:id="rId11">
        <w:r>
          <w:rPr>
            <w:color w:val="0000EE"/>
            <w:u w:val="single"/>
          </w:rPr>
          <w:t>https://www.reuters.com/world/uk/king-charles-royals-gather-military-parade-mark-ve-day-anniversary-2025-05-03/</w:t>
        </w:r>
      </w:hyperlink>
      <w:r>
        <w:t xml:space="preserve"> - This piece provides information about the military parade and flypast marking the 80th anniversary of VE Day, highlighting the attendance of King Charles, Queen Camilla, and Prime Minister Keir Starmer, supporting the article's description of the event.</w:t>
      </w:r>
      <w:r/>
    </w:p>
    <w:p>
      <w:pPr>
        <w:pStyle w:val="ListNumber"/>
        <w:spacing w:line="240" w:lineRule="auto"/>
        <w:ind w:left="720"/>
      </w:pPr>
      <w:r/>
      <w:hyperlink r:id="rId12">
        <w:r>
          <w:rPr>
            <w:color w:val="0000EE"/>
            <w:u w:val="single"/>
          </w:rPr>
          <w:t>https://www.telegraph.co.uk/royal-family/2024/07/05/king-tells-sir-keir-starmer-he-must-be-utterly-exhausted/</w:t>
        </w:r>
      </w:hyperlink>
      <w:r>
        <w:t xml:space="preserve"> - This article describes a meeting between King Charles and Prime Minister Keir Starmer at Buckingham Palace, where the King commented on Starmer's exhaustion, providing context to their interactions.</w:t>
      </w:r>
      <w:r/>
    </w:p>
    <w:p>
      <w:pPr>
        <w:pStyle w:val="ListNumber"/>
        <w:spacing w:line="240" w:lineRule="auto"/>
        <w:ind w:left="720"/>
      </w:pPr>
      <w:r/>
      <w:hyperlink r:id="rId13">
        <w:r>
          <w:rPr>
            <w:color w:val="0000EE"/>
            <w:u w:val="single"/>
          </w:rPr>
          <w:t>https://www.hellomagazine.com/royalty/653460/queen-camilla-tears-after-heartbreaking-story-d-day-80th-anniversary/</w:t>
        </w:r>
      </w:hyperlink>
      <w:r>
        <w:t xml:space="preserve"> - This article describes Queen Camilla's emotional reaction during the 80th anniversary of D-Day commemorations, highlighting the depth of royal involvement in such events.</w:t>
      </w:r>
      <w:r/>
    </w:p>
    <w:p>
      <w:pPr>
        <w:pStyle w:val="ListNumber"/>
        <w:spacing w:line="240" w:lineRule="auto"/>
        <w:ind w:left="720"/>
      </w:pPr>
      <w:r/>
      <w:hyperlink r:id="rId14">
        <w:r>
          <w:rPr>
            <w:color w:val="0000EE"/>
            <w:u w:val="single"/>
          </w:rPr>
          <w:t>https://www.skynews.com.au/world-news/king-charles-and-queen-camilla-visibly-emotional-during-80th-anniversary-of-dday-commemorations-in-portsmouth-england/news-story/3dadc330286ecf011ce414c6e64c9f48</w:t>
        </w:r>
      </w:hyperlink>
      <w:r>
        <w:t xml:space="preserve"> - This piece details the emotional reactions of King Charles and Queen Camilla during the 80th anniversary of D-Day commemorations, underscoring the significance of these events.</w:t>
      </w:r>
      <w:r/>
    </w:p>
    <w:p>
      <w:pPr>
        <w:pStyle w:val="ListNumber"/>
        <w:spacing w:line="240" w:lineRule="auto"/>
        <w:ind w:left="720"/>
      </w:pPr>
      <w:r/>
      <w:hyperlink r:id="rId15">
        <w:r>
          <w:rPr>
            <w:color w:val="0000EE"/>
            <w:u w:val="single"/>
          </w:rPr>
          <w:t>https://www.standard.co.uk/news/uk/rishi-sunak-normandy-queen-charles-keir-starmer-b1162522.html</w:t>
        </w:r>
      </w:hyperlink>
      <w:r>
        <w:t xml:space="preserve"> - This article covers the arrival of King Charles and Queen Camilla in Normandy for the 80th anniversary of D-Day, with Prime Minister Rishi Sunak and Sir Keir Starmer also in attendance, supporting the article's mention of these figures at the event.</w:t>
      </w:r>
      <w:r/>
    </w:p>
    <w:p>
      <w:pPr>
        <w:pStyle w:val="ListNumber"/>
        <w:spacing w:line="240" w:lineRule="auto"/>
        <w:ind w:left="720"/>
      </w:pPr>
      <w:r/>
      <w:hyperlink r:id="rId16">
        <w:r>
          <w:rPr>
            <w:color w:val="0000EE"/>
            <w:u w:val="single"/>
          </w:rPr>
          <w:t>https://www.express.co.uk/news/royal/2050879/keir-starmer-camilla-royal-protocol-VE-day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king-charles-royals-mark-victory-europe-day-with-military-parade-2025-05-05/" TargetMode="External"/><Relationship Id="rId11" Type="http://schemas.openxmlformats.org/officeDocument/2006/relationships/hyperlink" Target="https://www.reuters.com/world/uk/king-charles-royals-gather-military-parade-mark-ve-day-anniversary-2025-05-03/" TargetMode="External"/><Relationship Id="rId12" Type="http://schemas.openxmlformats.org/officeDocument/2006/relationships/hyperlink" Target="https://www.telegraph.co.uk/royal-family/2024/07/05/king-tells-sir-keir-starmer-he-must-be-utterly-exhausted/" TargetMode="External"/><Relationship Id="rId13" Type="http://schemas.openxmlformats.org/officeDocument/2006/relationships/hyperlink" Target="https://www.hellomagazine.com/royalty/653460/queen-camilla-tears-after-heartbreaking-story-d-day-80th-anniversary/" TargetMode="External"/><Relationship Id="rId14" Type="http://schemas.openxmlformats.org/officeDocument/2006/relationships/hyperlink" Target="https://www.skynews.com.au/world-news/king-charles-and-queen-camilla-visibly-emotional-during-80th-anniversary-of-dday-commemorations-in-portsmouth-england/news-story/3dadc330286ecf011ce414c6e64c9f48" TargetMode="External"/><Relationship Id="rId15" Type="http://schemas.openxmlformats.org/officeDocument/2006/relationships/hyperlink" Target="https://www.standard.co.uk/news/uk/rishi-sunak-normandy-queen-charles-keir-starmer-b1162522.html" TargetMode="External"/><Relationship Id="rId16" Type="http://schemas.openxmlformats.org/officeDocument/2006/relationships/hyperlink" Target="https://www.express.co.uk/news/royal/2050879/keir-starmer-camilla-royal-protocol-VE-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