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 seriously injured as fairground ride carriage detaches at Llandudno Victorian Extravaganza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incident occurred on Saturday morning at the Llandudno Victorian Extravaganza in Llandudno, North Wales, where a young girl reportedly sustained serious injuries after the carriage of a fairground ride became detached and fell several feet to the ground. The event, known for its traditional attractions, took place on Mostyn Street shortly after 10:20 am on 3 May.</w:t>
      </w:r>
      <w:r/>
    </w:p>
    <w:p>
      <w:r/>
      <w:r>
        <w:t>Eyewitnesses recounted that the carriage, described variably as part of a rollercoaster or a "ride-on car", was seen detaching during operation, resulting in the child being ejected onto the road. Aaran Lennox, a community journalist who reported on the incident, stated that the carriage fell “several metres from the air whilst the child remained inside”, highlighting the severity of the malfunction. The girl was subsequently taken to hospital, with reports indicating the potential for serious injuries, although specific details regarding her condition have not been disclosed.</w:t>
      </w:r>
      <w:r/>
    </w:p>
    <w:p>
      <w:r/>
      <w:r>
        <w:t>An anonymous bystander, speaking to North Wales Live, described how the girl was "crying and conscious" as she was escorted back to her mother after the fall. Local authorities responded promptly, with patrol officers from North Wales Police arriving at the scene to provide medical assistance. A police spokesperson confirmed that the family sought further medical help at a local first aid station.</w:t>
      </w:r>
      <w:r/>
    </w:p>
    <w:p>
      <w:r/>
      <w:r>
        <w:t>In the aftermath, the Health and Safety Executive (HSE) visited the site to assess the situation. Although they permitted the event to continue, the ride involved in the incident was closed for the remainder of the Bank Holiday weekend. A comment from the HSE confirmed their oversight in the investigation of the circumstances surrounding the incident.</w:t>
      </w:r>
      <w:r/>
    </w:p>
    <w:p>
      <w:r/>
      <w:r>
        <w:t>Chris Williams, director of Llandudno Community Events, which operates the Extravaganza, released a statement acknowledging the incident and affirming that it is being investigated. He noted that the team is in contact with the family and has expressed wishes for the girl’s speedy recovery. Williams added, "At the Extravaganza on Saturday morning there was an incident involving a ride on Mostyn Street at approximately 10:15 am, still being investigated by the operator."</w:t>
      </w:r>
      <w:r/>
    </w:p>
    <w:p>
      <w:r/>
      <w:r>
        <w:t xml:space="preserve">The Llandudno Victorian Extravaganza has been a fixture during the May Day Bank Holiday weekend for nearly 40 years, featuring various traditional attractions, including steam-powered traction engines and fairground rides. The incident has raised concerns about the safety measures in place at such events, leading to an ongoing inquiry to determine the cause of the malfunction. </w:t>
      </w:r>
      <w:r/>
    </w:p>
    <w:p>
      <w:r/>
      <w:r>
        <w:t>Authorities continue to engage with local service providers for further statements as the investigation proceeds.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https://www.northwalespioneer.co.uk/news/23494616.crowds-flock-2023-victorian-extravaganza-llandudno/</w:t>
        </w:r>
      </w:hyperlink>
      <w:r>
        <w:t xml:space="preserve"> - This article reports on the large crowds attending the 2023 Victorian Extravaganza in Llandudno, highlighting the event's popularity and the variety of attractions, including fairground rides and traditional entertainment.</w:t>
      </w:r>
      <w:r/>
    </w:p>
    <w:p>
      <w:pPr>
        <w:pStyle w:val="ListNumber"/>
        <w:spacing w:line="240" w:lineRule="auto"/>
        <w:ind w:left="720"/>
      </w:pPr>
      <w:r/>
      <w:hyperlink r:id="rId11">
        <w:r>
          <w:rPr>
            <w:color w:val="0000EE"/>
            <w:u w:val="single"/>
          </w:rPr>
          <w:t>https://www.northwalespioneer.co.uk/news/23452365.no-daily-parade-at-years-llandudno-victorian-extravaganza/</w:t>
        </w:r>
      </w:hyperlink>
      <w:r>
        <w:t xml:space="preserve"> - This article discusses the cancellation of the daily parade at the 2023 Victorian Extravaganza due to financial and manpower constraints, providing context for the event's operational challenges.</w:t>
      </w:r>
      <w:r/>
    </w:p>
    <w:p>
      <w:pPr>
        <w:pStyle w:val="ListNumber"/>
        <w:spacing w:line="240" w:lineRule="auto"/>
        <w:ind w:left="720"/>
      </w:pPr>
      <w:r/>
      <w:hyperlink r:id="rId12">
        <w:r>
          <w:rPr>
            <w:color w:val="0000EE"/>
            <w:u w:val="single"/>
          </w:rPr>
          <w:t>https://www.dailypost.co.uk/news/north-wales-news/dispersal-order-issued-llandudno-10-26805829</w:t>
        </w:r>
      </w:hyperlink>
      <w:r>
        <w:t xml:space="preserve"> - This article details the dispersal order issued by North Wales Police in Llandudno ahead of the Victorian Extravaganza weekend, addressing concerns about anti-social behavior and the measures taken to ensure public safety.</w:t>
      </w:r>
      <w:r/>
    </w:p>
    <w:p>
      <w:pPr>
        <w:pStyle w:val="ListNumber"/>
        <w:spacing w:line="240" w:lineRule="auto"/>
        <w:ind w:left="720"/>
      </w:pPr>
      <w:r/>
      <w:hyperlink r:id="rId13">
        <w:r>
          <w:rPr>
            <w:color w:val="0000EE"/>
            <w:u w:val="single"/>
          </w:rPr>
          <w:t>https://www.herald.wales/north-wales/conwy/public-toilets-on-west-shore-promenade-vandalised-ahead-of-victorian-extravaganza/</w:t>
        </w:r>
      </w:hyperlink>
      <w:r>
        <w:t xml:space="preserve"> - This article reports on the vandalism of public toilets on the West Shore promenade in Llandudno ahead of the Victorian Extravaganza, highlighting issues related to public facilities and event preparations.</w:t>
      </w:r>
      <w:r/>
    </w:p>
    <w:p>
      <w:pPr>
        <w:pStyle w:val="ListNumber"/>
        <w:spacing w:line="240" w:lineRule="auto"/>
        <w:ind w:left="720"/>
      </w:pPr>
      <w:r/>
      <w:hyperlink r:id="rId14">
        <w:r>
          <w:rPr>
            <w:color w:val="0000EE"/>
            <w:u w:val="single"/>
          </w:rPr>
          <w:t>https://www.llandudno.com/the-llandudno-victorian-extravaganza/</w:t>
        </w:r>
      </w:hyperlink>
      <w:r>
        <w:t xml:space="preserve"> - This article provides an overview of the Llandudno Victorian Extravaganza, including its origins, attractions, and the community's involvement in organizing the event, offering background information on the festival's history and significance.</w:t>
      </w:r>
      <w:r/>
    </w:p>
    <w:p>
      <w:pPr>
        <w:pStyle w:val="ListNumber"/>
        <w:spacing w:line="240" w:lineRule="auto"/>
        <w:ind w:left="720"/>
      </w:pPr>
      <w:r/>
      <w:hyperlink r:id="rId15">
        <w:r>
          <w:rPr>
            <w:color w:val="0000EE"/>
            <w:u w:val="single"/>
          </w:rPr>
          <w:t>https://www.tynedalehotel.co.uk/llandudno-victorian-extravaganza/</w:t>
        </w:r>
      </w:hyperlink>
      <w:r>
        <w:t xml:space="preserve"> - This article discusses the origins of the Llandudno Victorian Extravaganza, including its founding in 1986 and the initial attractions such as street theatre, maypole dancing, and carriage rides, providing historical context for the event.</w:t>
      </w:r>
      <w:r/>
    </w:p>
    <w:p>
      <w:pPr>
        <w:pStyle w:val="ListNumber"/>
        <w:spacing w:line="240" w:lineRule="auto"/>
        <w:ind w:left="720"/>
      </w:pPr>
      <w:r/>
      <w:hyperlink r:id="rId16">
        <w:r>
          <w:rPr>
            <w:color w:val="0000EE"/>
            <w:u w:val="single"/>
          </w:rPr>
          <w:t>https://www.dailymail.co.uk/news/article-14683249/child-suffers-injuries-funfair.html?ns_mchannel=rss&amp;ns_campaign=1490&amp;ito=1490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rthwalespioneer.co.uk/news/23494616.crowds-flock-2023-victorian-extravaganza-llandudno/" TargetMode="External"/><Relationship Id="rId11" Type="http://schemas.openxmlformats.org/officeDocument/2006/relationships/hyperlink" Target="https://www.northwalespioneer.co.uk/news/23452365.no-daily-parade-at-years-llandudno-victorian-extravaganza/" TargetMode="External"/><Relationship Id="rId12" Type="http://schemas.openxmlformats.org/officeDocument/2006/relationships/hyperlink" Target="https://www.dailypost.co.uk/news/north-wales-news/dispersal-order-issued-llandudno-10-26805829" TargetMode="External"/><Relationship Id="rId13" Type="http://schemas.openxmlformats.org/officeDocument/2006/relationships/hyperlink" Target="https://www.herald.wales/north-wales/conwy/public-toilets-on-west-shore-promenade-vandalised-ahead-of-victorian-extravaganza/" TargetMode="External"/><Relationship Id="rId14" Type="http://schemas.openxmlformats.org/officeDocument/2006/relationships/hyperlink" Target="https://www.llandudno.com/the-llandudno-victorian-extravaganza/" TargetMode="External"/><Relationship Id="rId15" Type="http://schemas.openxmlformats.org/officeDocument/2006/relationships/hyperlink" Target="https://www.tynedalehotel.co.uk/llandudno-victorian-extravaganza/" TargetMode="External"/><Relationship Id="rId16" Type="http://schemas.openxmlformats.org/officeDocument/2006/relationships/hyperlink" Target="https://www.dailymail.co.uk/news/article-14683249/child-suffers-injuries-funfai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