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Erin Patterson’s trial over fatal mushroom-laced beef wellington grips Melbourne court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Erin Patterson is currently on trial accused of murdering four members of her estranged husband Simon’s family, including his parents, Don and Gail Patterson, his aunt Heather Wilkinson, and the attempted murder of his uncle Ian Wilkinson. The alleged crimes are linked to a meal featuring beef wellington that prosecutors claim was laced with toxic death cap mushrooms. </w:t>
      </w:r>
      <w:r/>
    </w:p>
    <w:p>
      <w:r/>
      <w:r>
        <w:t xml:space="preserve">The trial is being held in Melbourne, Australia, and has drawn significant public interest, as new details emerge each day in court. Patterson has maintained her innocence, pleading not guilty to all charges. </w:t>
      </w:r>
      <w:r/>
    </w:p>
    <w:p>
      <w:r/>
      <w:r>
        <w:t xml:space="preserve">Courtrooms have been bustling with activity as testimonies and evidence unfold, providing a glimpse into the complicated personal dynamics at play. Speaking to </w:t>
      </w:r>
      <w:r>
        <w:rPr>
          <w:i/>
        </w:rPr>
        <w:t>The Guardian</w:t>
      </w:r>
      <w:r>
        <w:t>, courts and justice reporter Nino Bucci noted that the atmosphere in the courtroom is charged with emotion and curiosity, as attendees lean in to hear the testimony and arguments from both sides.</w:t>
      </w:r>
      <w:r/>
    </w:p>
    <w:p>
      <w:r/>
      <w:r>
        <w:t>The specifics of the case are particularly striking, with the use of deadly mushrooms at the centre of the allegations. An examination of the events surrounding the fatal meal continues, as prosecutors outline their case while the defence counters with alternative narratives.</w:t>
      </w:r>
      <w:r/>
    </w:p>
    <w:p>
      <w:r/>
      <w:r>
        <w:t>As the trial progresses, it remains to be seen how the arguments and evidence presented will shape the outcome of this complex and deeply personal case. With each passing day, more revelations enrich the narrative surrounding the events that led to the tragic deaths and the attempted murder, maintaining a keen public and media focus on the proceedings.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https://apnews.com/article/6445e7fbdf25135096703ac3bed4cb3a</w:t>
        </w:r>
      </w:hyperlink>
      <w:r>
        <w:t xml:space="preserve"> - This article details Erin Patterson's trial in Melbourne, Australia, where she is accused of murdering four members of her estranged husband's family by serving them beef Wellington laced with toxic death cap mushrooms. The piece also highlights Patterson's plea of not guilty to all charges.</w:t>
      </w:r>
      <w:r/>
    </w:p>
    <w:p>
      <w:pPr>
        <w:pStyle w:val="ListNumber"/>
        <w:spacing w:line="240" w:lineRule="auto"/>
        <w:ind w:left="720"/>
      </w:pPr>
      <w:r/>
      <w:hyperlink r:id="rId11">
        <w:r>
          <w:rPr>
            <w:color w:val="0000EE"/>
            <w:u w:val="single"/>
          </w:rPr>
          <w:t>https://www.reuters.com/world/asia-pacific/estranged-husband-alleged-australian-mushroom-murderer-tells-strained-2025-05-01/</w:t>
        </w:r>
      </w:hyperlink>
      <w:r>
        <w:t xml:space="preserve"> - This report discusses the strained relationship between Erin Patterson and her estranged husband, Simon Patterson, providing context to the personal dynamics involved in the case.</w:t>
      </w:r>
      <w:r/>
    </w:p>
    <w:p>
      <w:pPr>
        <w:pStyle w:val="ListNumber"/>
        <w:spacing w:line="240" w:lineRule="auto"/>
        <w:ind w:left="720"/>
      </w:pPr>
      <w:r/>
      <w:hyperlink r:id="rId12">
        <w:r>
          <w:rPr>
            <w:color w:val="0000EE"/>
            <w:u w:val="single"/>
          </w:rPr>
          <w:t>https://www.reuters.com/world/asia-pacific/alleged-australian-mushroom-murderer-faked-cancer-diagnosis-lure-victims-2025-04-30/</w:t>
        </w:r>
      </w:hyperlink>
      <w:r>
        <w:t xml:space="preserve"> - This article covers the allegation that Erin Patterson faked a cancer diagnosis to lure her victims to the fatal lunch, a key aspect of the prosecution's case.</w:t>
      </w:r>
      <w:r/>
    </w:p>
    <w:p>
      <w:pPr>
        <w:pStyle w:val="ListNumber"/>
        <w:spacing w:line="240" w:lineRule="auto"/>
        <w:ind w:left="720"/>
      </w:pPr>
      <w:r/>
      <w:hyperlink r:id="rId13">
        <w:r>
          <w:rPr>
            <w:color w:val="0000EE"/>
            <w:u w:val="single"/>
          </w:rPr>
          <w:t>https://time.com/6975485/australia-woman-alleged-murder-poison-mushrooms-erin-patterson/</w:t>
        </w:r>
      </w:hyperlink>
      <w:r>
        <w:t xml:space="preserve"> - This piece provides an overview of Erin Patterson's not guilty plea and the community's reaction to the alleged mushroom poisoning deaths.</w:t>
      </w:r>
      <w:r/>
    </w:p>
    <w:p>
      <w:pPr>
        <w:pStyle w:val="ListNumber"/>
        <w:spacing w:line="240" w:lineRule="auto"/>
        <w:ind w:left="720"/>
      </w:pPr>
      <w:r/>
      <w:hyperlink r:id="rId14">
        <w:r>
          <w:rPr>
            <w:color w:val="0000EE"/>
            <w:u w:val="single"/>
          </w:rPr>
          <w:t>https://www.reuters.com/world/asia-pacific/mushroom-murder-trial-begins-rural-australia-2025-04-29/</w:t>
        </w:r>
      </w:hyperlink>
      <w:r>
        <w:t xml:space="preserve"> - This article reports on the commencement of Erin Patterson's trial in rural Australia, detailing the charges against her and the public interest in the case.</w:t>
      </w:r>
      <w:r/>
    </w:p>
    <w:p>
      <w:pPr>
        <w:pStyle w:val="ListNumber"/>
        <w:spacing w:line="240" w:lineRule="auto"/>
        <w:ind w:left="720"/>
      </w:pPr>
      <w:r/>
      <w:hyperlink r:id="rId15">
        <w:r>
          <w:rPr>
            <w:color w:val="0000EE"/>
            <w:u w:val="single"/>
          </w:rPr>
          <w:t>https://en.wikipedia.org/wiki/2023_Leongatha_mushroom_poisoning</w:t>
        </w:r>
      </w:hyperlink>
      <w:r>
        <w:t xml:space="preserve"> - This Wikipedia page provides a comprehensive timeline and background of the 2023 Leongatha mushroom poisoning case, including details about the victims, the alleged poisoning, and the legal proceedings.</w:t>
      </w:r>
      <w:r/>
    </w:p>
    <w:p>
      <w:pPr>
        <w:pStyle w:val="ListNumber"/>
        <w:spacing w:line="240" w:lineRule="auto"/>
        <w:ind w:left="720"/>
      </w:pPr>
      <w:r/>
      <w:hyperlink r:id="rId16">
        <w:r>
          <w:rPr>
            <w:color w:val="0000EE"/>
            <w:u w:val="single"/>
          </w:rPr>
          <w:t>https://www.theguardian.com/australia-news/audio/2025/may/06/the-mushroom-murders-trial-begins-full-story-podcast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6445e7fbdf25135096703ac3bed4cb3a" TargetMode="External"/><Relationship Id="rId11" Type="http://schemas.openxmlformats.org/officeDocument/2006/relationships/hyperlink" Target="https://www.reuters.com/world/asia-pacific/estranged-husband-alleged-australian-mushroom-murderer-tells-strained-2025-05-01/" TargetMode="External"/><Relationship Id="rId12" Type="http://schemas.openxmlformats.org/officeDocument/2006/relationships/hyperlink" Target="https://www.reuters.com/world/asia-pacific/alleged-australian-mushroom-murderer-faked-cancer-diagnosis-lure-victims-2025-04-30/" TargetMode="External"/><Relationship Id="rId13" Type="http://schemas.openxmlformats.org/officeDocument/2006/relationships/hyperlink" Target="https://time.com/6975485/australia-woman-alleged-murder-poison-mushrooms-erin-patterson/" TargetMode="External"/><Relationship Id="rId14" Type="http://schemas.openxmlformats.org/officeDocument/2006/relationships/hyperlink" Target="https://www.reuters.com/world/asia-pacific/mushroom-murder-trial-begins-rural-australia-2025-04-29/" TargetMode="External"/><Relationship Id="rId15" Type="http://schemas.openxmlformats.org/officeDocument/2006/relationships/hyperlink" Target="https://en.wikipedia.org/wiki/2023_Leongatha_mushroom_poisoning" TargetMode="External"/><Relationship Id="rId16" Type="http://schemas.openxmlformats.org/officeDocument/2006/relationships/hyperlink" Target="https://www.theguardian.com/australia-news/audio/2025/may/06/the-mushroom-murders-trial-begins-full-story-podc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