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 influencer flees Bali amid chilling abduction threats by stalker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Stalker Threatens American Influencer in Bali: A Harrowing Tale of Fear and Flight</w:t>
      </w:r>
      <w:r/>
    </w:p>
    <w:p>
      <w:r/>
      <w:r>
        <w:t>In a disturbing case that underscores the dangers faced by public figures in the digital age, Alexandra Saper, a 33-year-old American travel influencer, was compelled to flee Bali after her alleged stalker, Rob Keating, threatened her with abduction. The situation escalated when Keating, a 39-year-old former traffic management operative, arrived on the island equipped with alarming intentions, including a suitcase reportedly containing black rope. This chilling narrative unfolded in a recent court hearing, shedding light on the relentless online harassment Saper endured for nearly a year prior to Keating's arrival in Indonesia.</w:t>
      </w:r>
      <w:r/>
    </w:p>
    <w:p>
      <w:r/>
      <w:r>
        <w:t>The harrowing ordeal began in 2022 when Keating initiated contact with Saper through a barrage of online messages. Over the course of their interaction, he allegedly sent over 30 videos and hundreds of emails, many of which contained graphic details of his sexual fantasies, alongside explicit threats of kidnapping. This incessant harassment prompted Saper to take action. Despite her attempts to block him on social media, Keating persisted, locating her email address and continuing to send disturbing messages. He ultimately booked a one-way ticket to Bali, ominously informing her, “Flights booked baby girl,” signalling his intent to confront her in person. Upon his arrival on January 29, 2023, he stated, “You’re never getting rid of me,” intensifying Saper’s fear.</w:t>
      </w:r>
      <w:r/>
    </w:p>
    <w:p>
      <w:r/>
      <w:r>
        <w:t>Authorities were alerted to this troubling situation when Saper reported Keating’s threats to local Indonesian police. However, despite her pleas for help, reports indicate that law enforcement's response was lacklustre. As of mid-February 2023, the investigation was ongoing, with Saper expressing frustration over the perceived inaction of authorities. She reportedly sought refuge with friends on the island before making the difficult decision to leave, later revealing on Instagram that she had escaped to an undisclosed location.</w:t>
      </w:r>
      <w:r/>
    </w:p>
    <w:p>
      <w:r/>
      <w:r>
        <w:t>This alarming incident reflects broader concerns regarding the efficacy of protections for individuals facing stalking and harassment. The case has drawn significant attention, prompting discussions on the need for stronger legal measures and more effective response strategies to protect victims, particularly those in the spotlight. Saper’s experience is not isolated; it showcases a growing trend of influencers and public figures grappling with threats from obsessive fans and the real risks associated with online platforms that enable direct communication.</w:t>
      </w:r>
      <w:r/>
    </w:p>
    <w:p>
      <w:r/>
      <w:r>
        <w:t>In a world where personal boundaries can be easily breached, the responsibility lies not only with the authorities but also with social media platforms to ensure safer environments for their users. Saper's case highlights the urgent need for systemic changes in how such incidents are handled, calling attention to the critical intersection of digital harassment and personal safety. As the investigation continues, many will follow the developments closely, hoping for justice and greater protections against such predatory behaviour in the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https://www.thetimes.com/uk/crime/article/travel-blogger-fled-bali-after-alleged-stalker-arrived-with-rope-5wlw0s33m</w:t>
        </w:r>
      </w:hyperlink>
      <w:r>
        <w:t xml:space="preserve"> - Please view link - unable to able to access data</w:t>
      </w:r>
      <w:r/>
    </w:p>
    <w:p>
      <w:pPr>
        <w:pStyle w:val="ListNumber"/>
        <w:spacing w:line="240" w:lineRule="auto"/>
        <w:ind w:left="720"/>
      </w:pPr>
      <w:r/>
      <w:hyperlink r:id="rId10">
        <w:r>
          <w:rPr>
            <w:color w:val="0000EE"/>
            <w:u w:val="single"/>
          </w:rPr>
          <w:t>https://coconuts.co/bali/news/american-influencer-flees-bali-amid-rape-abduction-threats-by-british-man-who-came-to-island-in-search-of-her/</w:t>
        </w:r>
      </w:hyperlink>
      <w:r>
        <w:t xml:space="preserve"> - Alexandra Saper, a 31-year-old American influencer residing in Bali, fled the island after receiving threatening messages from Robert Keating, a 38-year-old former traffic management operative from West Sussex, England. Keating sent numerous emails and videos detailing plans to kidnap and sexually assault Saper. Upon arriving in Bali on January 29, 2023, he continued his harassment, prompting Saper to seek safety elsewhere. She reported the threats to Indonesian authorities, but as of February 17, 2023, the investigation was ongoing. (</w:t>
      </w:r>
      <w:hyperlink r:id="rId16">
        <w:r>
          <w:rPr>
            <w:color w:val="0000EE"/>
            <w:u w:val="single"/>
          </w:rPr>
          <w:t>coconuts.co</w:t>
        </w:r>
      </w:hyperlink>
      <w:r>
        <w:t>)</w:t>
      </w:r>
      <w:r/>
    </w:p>
    <w:p>
      <w:pPr>
        <w:pStyle w:val="ListNumber"/>
        <w:spacing w:line="240" w:lineRule="auto"/>
        <w:ind w:left="720"/>
      </w:pPr>
      <w:r/>
      <w:hyperlink r:id="rId11">
        <w:r>
          <w:rPr>
            <w:color w:val="0000EE"/>
            <w:u w:val="single"/>
          </w:rPr>
          <w:t>https://meaww.com/alexandra-saper-influencer-accuses-cops-of-inaction-as-deranged-stalker-threatens-to-kidnap-her</w:t>
        </w:r>
      </w:hyperlink>
      <w:r>
        <w:t xml:space="preserve"> - Alexandra Saper, a 31-year-old American influencer and self-empowerment coach, has been stalked by Robert James Keating, a 38-year-old former traffic management operative from Horsham, West Sussex, England. Keating initiated contact in 2022, sending abusive messages and emails, some of which were sexually explicit and included threats of kidnapping. Despite blocking him on social media, Keating found her email address and continued his harassment. In January 2023, he arrived in Bali, prompting Saper to seek assistance from Indonesian authorities, who reportedly did not take immediate action. (</w:t>
      </w:r>
      <w:hyperlink r:id="rId17">
        <w:r>
          <w:rPr>
            <w:color w:val="0000EE"/>
            <w:u w:val="single"/>
          </w:rPr>
          <w:t>meaww.com</w:t>
        </w:r>
      </w:hyperlink>
      <w:r>
        <w:t>)</w:t>
      </w:r>
      <w:r/>
    </w:p>
    <w:p>
      <w:pPr>
        <w:pStyle w:val="ListNumber"/>
        <w:spacing w:line="240" w:lineRule="auto"/>
        <w:ind w:left="720"/>
      </w:pPr>
      <w:r/>
      <w:hyperlink r:id="rId12">
        <w:r>
          <w:rPr>
            <w:color w:val="0000EE"/>
            <w:u w:val="single"/>
          </w:rPr>
          <w:t>https://www.straitstimes.com/asia/se-asia/travel-blogger-in-bali-mounts-international-appeal-to-stop-stalker-fan</w:t>
        </w:r>
      </w:hyperlink>
      <w:r>
        <w:t xml:space="preserve"> - Alexandra Saper, a Bali-based American influencer, fled Indonesia after Robert Keating, a 38-year-old former traffic management operative from West Sussex, England, arrived on the island on January 29, 2023. Keating had been sending Saper threatening messages and videos, including one where he stated, 'I’m going to kidnap your a**.' Saper reported the threats to local police and moved in with friends. She later announced on Instagram that she had escaped to an undisclosed location. As of February 2023, the investigation was ongoing. (</w:t>
      </w:r>
      <w:hyperlink r:id="rId18">
        <w:r>
          <w:rPr>
            <w:color w:val="0000EE"/>
            <w:u w:val="single"/>
          </w:rPr>
          <w:t>straitstimes.com</w:t>
        </w:r>
      </w:hyperlink>
      <w:r>
        <w:t>)</w:t>
      </w:r>
      <w:r/>
    </w:p>
    <w:p>
      <w:pPr>
        <w:pStyle w:val="ListNumber"/>
        <w:spacing w:line="240" w:lineRule="auto"/>
        <w:ind w:left="720"/>
      </w:pPr>
      <w:r/>
      <w:hyperlink r:id="rId13">
        <w:r>
          <w:rPr>
            <w:color w:val="0000EE"/>
            <w:u w:val="single"/>
          </w:rPr>
          <w:t>https://seemayo.com/american-influencer-living-in-bali-police-wont-stop-my-stalker/</w:t>
        </w:r>
      </w:hyperlink>
      <w:r>
        <w:t xml:space="preserve"> - Alexandra Saper, a 31-year-old American influencer residing in Bali, has been stalked by Robert James Keating, a 38-year-old former traffic management operative from Horsham, West Sussex, England. Keating initiated contact in 2022, sending abusive messages and emails, some of which were sexually explicit and included threats of kidnapping. Despite blocking him on social media, Keating found her email address and continued his harassment. In January 2023, he arrived in Bali, prompting Saper to seek assistance from Indonesian authorities, who reportedly did not take immediate action. (</w:t>
      </w:r>
      <w:hyperlink r:id="rId19">
        <w:r>
          <w:rPr>
            <w:color w:val="0000EE"/>
            <w:u w:val="single"/>
          </w:rPr>
          <w:t>seemayo.com</w:t>
        </w:r>
      </w:hyperlink>
      <w:r>
        <w:t>)</w:t>
      </w:r>
      <w:r/>
    </w:p>
    <w:p>
      <w:pPr>
        <w:pStyle w:val="ListNumber"/>
        <w:spacing w:line="240" w:lineRule="auto"/>
        <w:ind w:left="720"/>
      </w:pPr>
      <w:r/>
      <w:hyperlink r:id="rId14">
        <w:r>
          <w:rPr>
            <w:color w:val="0000EE"/>
            <w:u w:val="single"/>
          </w:rPr>
          <w:t>https://www.thestar.com.my/aseanplus/aseanplus-news/2023/02/27/stalker-hunts-blogger-to-bali</w:t>
        </w:r>
      </w:hyperlink>
      <w:r>
        <w:t xml:space="preserve"> - Alexandra Saper, a Bali-based American influencer, fled Indonesia after Robert Keating, a 38-year-old former traffic management operative from West Sussex, England, arrived on the island on January 29, 2023. Keating had been sending Saper threatening messages and videos, including one where he stated, 'I’m going to kidnap your a**.' Saper reported the threats to local police and moved in with friends. She later announced on Instagram that she had escaped to an undisclosed location. As of February 2023, the investigation was ongoing. (</w:t>
      </w:r>
      <w:hyperlink r:id="rId20">
        <w:r>
          <w:rPr>
            <w:color w:val="0000EE"/>
            <w:u w:val="single"/>
          </w:rPr>
          <w:t>thestar.com.my</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uk/crime/article/travel-blogger-fled-bali-after-alleged-stalker-arrived-with-rope-5wlw0s33m" TargetMode="External"/><Relationship Id="rId10" Type="http://schemas.openxmlformats.org/officeDocument/2006/relationships/hyperlink" Target="https://coconuts.co/bali/news/american-influencer-flees-bali-amid-rape-abduction-threats-by-british-man-who-came-to-island-in-search-of-her/" TargetMode="External"/><Relationship Id="rId11" Type="http://schemas.openxmlformats.org/officeDocument/2006/relationships/hyperlink" Target="https://meaww.com/alexandra-saper-influencer-accuses-cops-of-inaction-as-deranged-stalker-threatens-to-kidnap-her" TargetMode="External"/><Relationship Id="rId12" Type="http://schemas.openxmlformats.org/officeDocument/2006/relationships/hyperlink" Target="https://www.straitstimes.com/asia/se-asia/travel-blogger-in-bali-mounts-international-appeal-to-stop-stalker-fan" TargetMode="External"/><Relationship Id="rId13" Type="http://schemas.openxmlformats.org/officeDocument/2006/relationships/hyperlink" Target="https://seemayo.com/american-influencer-living-in-bali-police-wont-stop-my-stalker/" TargetMode="External"/><Relationship Id="rId14" Type="http://schemas.openxmlformats.org/officeDocument/2006/relationships/hyperlink" Target="https://www.thestar.com.my/aseanplus/aseanplus-news/2023/02/27/stalker-hunts-blogger-to-bali" TargetMode="External"/><Relationship Id="rId15" Type="http://schemas.openxmlformats.org/officeDocument/2006/relationships/hyperlink" Target="https://www.noahwire.com" TargetMode="External"/><Relationship Id="rId16" Type="http://schemas.openxmlformats.org/officeDocument/2006/relationships/hyperlink" Target="https://coconuts.co/bali/news/american-influencer-flees-bali-amid-rape-abduction-threats-by-british-man-who-came-to-island-in-search-of-her/?utm_source=openai" TargetMode="External"/><Relationship Id="rId17" Type="http://schemas.openxmlformats.org/officeDocument/2006/relationships/hyperlink" Target="https://meaww.com/alexandra-saper-influencer-accuses-cops-of-inaction-as-deranged-stalker-threatens-to-kidnap-her?utm_source=openai" TargetMode="External"/><Relationship Id="rId18" Type="http://schemas.openxmlformats.org/officeDocument/2006/relationships/hyperlink" Target="https://www.straitstimes.com/asia/se-asia/travel-blogger-in-bali-mounts-international-appeal-to-stop-stalker-fan?utm_source=openai" TargetMode="External"/><Relationship Id="rId19" Type="http://schemas.openxmlformats.org/officeDocument/2006/relationships/hyperlink" Target="https://seemayo.com/american-influencer-living-in-bali-police-wont-stop-my-stalker/?utm_source=openai" TargetMode="External"/><Relationship Id="rId20" Type="http://schemas.openxmlformats.org/officeDocument/2006/relationships/hyperlink" Target="https://www.thestar.com.my/aseanplus/aseanplus-news/2023/02/27/stalker-hunts-blogger-to-bali?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