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Contestants stumble on deceptively simple questions in ITV’s The 1% Club</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Surprising Challenges of ITV's The 1% Club</w:t>
      </w:r>
      <w:r/>
    </w:p>
    <w:p>
      <w:r/>
      <w:r>
        <w:t xml:space="preserve">In a recent episode of ITV’s popular quiz show </w:t>
      </w:r>
      <w:r>
        <w:rPr>
          <w:i/>
        </w:rPr>
        <w:t>The 1% Club</w:t>
      </w:r>
      <w:r>
        <w:t>, a contestant named Amanda found herself branding her response as foolish after being stumped by an apparently straightforward question: "Which of the following words contains the most vowels?" Faced with choices between "vowel," "consonant," and "letter," Amanda confessed that she picked "vowel" because she “overthought it.” This moment encapsulated a recurring theme of the show: even seemingly easy questions can lead to unexpected outcomes, as 25 contestants were eliminated when they failed to answer correctly.</w:t>
      </w:r>
      <w:r/>
    </w:p>
    <w:p>
      <w:r/>
      <w:r>
        <w:t xml:space="preserve">Hosted by the affable Lee Mack, </w:t>
      </w:r>
      <w:r>
        <w:rPr>
          <w:i/>
        </w:rPr>
        <w:t>The 1% Club</w:t>
      </w:r>
      <w:r>
        <w:t xml:space="preserve"> invites 100 contestants to tackle an escalating series of questions designed to challenge their logical reasoning. The difficulty of questions is based on public polling, with the final challenge representing the slimmest odds—with only one per cent of the public expected to answer correctly. Amanda’s unfortunate blunder was not an isolated incident; the show has witnessed more than a few contestants grappling with questions that, to the audience's disbelief, seemed far from difficult.</w:t>
      </w:r>
      <w:r/>
    </w:p>
    <w:p>
      <w:r/>
      <w:r>
        <w:t>Indeed, previous episodes have revealed a pattern of contestants faltering on questions that viewers deemed simple. In one notable instance, a question posed to five remaining players left them all perplexed. Lee Mack asked them to deduce a new word from capitalised prompts: "My SON TED ate raw FOOD and got SICK, then went to BED with me by his SIDE." With only 30 seconds to respond, they could not reach a consensus, leading to the remarkable revelation that the answer was "sea," which can prefix each capitalised word to form a coherent new term. The host himself was left astonished that none could identify the answer.</w:t>
      </w:r>
      <w:r/>
    </w:p>
    <w:p>
      <w:r/>
      <w:r>
        <w:t>Viewers have been quick to vocalise their reaction to the show's questions on social media, with many expressing disbelief at the inability of contestants to answer what they perceived as basic queries. Recent episodes have seen contestants struggle even with introductory questions—such as identifying words that do not form valid words when the letters are reversed. Despite some critiques of question difficulty, Lee Mack's hosting style has garnered acclaim, adding a layer of entertainment to the high-stakes atmosphere of the game.</w:t>
      </w:r>
      <w:r/>
    </w:p>
    <w:p>
      <w:r/>
      <w:r>
        <w:t>In contrast, the show's format does generate interest and engagement from its audience, pushing players to think outside the box, even when they find themselves confronted by questions that are ostensibly manageable. This element of surprise has cultivated a following, as audiences remain curious about the next round of questions that may stump contestants and provide opportunities for unexpected moments.</w:t>
      </w:r>
      <w:r/>
    </w:p>
    <w:p>
      <w:r/>
      <w:r>
        <w:t xml:space="preserve">As </w:t>
      </w:r>
      <w:r>
        <w:rPr>
          <w:i/>
        </w:rPr>
        <w:t>The 1% Club</w:t>
      </w:r>
      <w:r>
        <w:t xml:space="preserve"> continues to air on ITV1 and stream on ITVX, viewers remain captivated by the rollercoaster of emotions that come with each episode. Contestants vying for cash prizes endure the pressures of quick thinking and public expectation, and it seems that more often than not, even the simplest queries can lead to complex outcomes.</w:t>
      </w:r>
      <w:r/>
    </w:p>
    <w:p>
      <w:r/>
      <w:r>
        <w:t xml:space="preserve">In summary, the blend of logical reasoning and audience expectation defines </w:t>
      </w:r>
      <w:r>
        <w:rPr>
          <w:i/>
        </w:rPr>
        <w:t>The 1% Club</w:t>
      </w:r>
      <w:r>
        <w:t>, ensuring that both contestants and viewers remain engaged in this unpredictable quiz format. The show stands as a testament to the enigma of human intellect, proving that even the most elementary questions can trip us up when the stakes are high.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https://www.dailymail.co.uk/tv/article-14682577/The-1-Club-player-tripped-easy-question.html?ns_mchannel=rss&amp;ns_campaign=1490&amp;ito=1490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https://www.express.co.uk/showbiz/tv-radio/1593834/The-1-percent-Club-ITV-easy-questions</w:t>
        </w:r>
      </w:hyperlink>
      <w:r>
        <w:t xml:space="preserve"> - Viewers of ITV's 'The 1% Club' criticized the show for featuring questions they deemed 'incredibly easy.' Hosted by Lee Mack, the game show challenges contestants with questions that only a small percentage of the public can answer correctly. However, some fans felt the questions were too simple, leading to discussions on social media about the show's difficulty level. Despite the critiques, Lee Mack's hosting style received praise for adding flair to the program. The show continues to air on ITV1 and streams on ITVX.</w:t>
      </w:r>
      <w:r/>
    </w:p>
    <w:p>
      <w:pPr>
        <w:pStyle w:val="ListNumber"/>
        <w:spacing w:line="240" w:lineRule="auto"/>
        <w:ind w:left="720"/>
      </w:pPr>
      <w:r/>
      <w:hyperlink r:id="rId11">
        <w:r>
          <w:rPr>
            <w:color w:val="0000EE"/>
            <w:u w:val="single"/>
          </w:rPr>
          <w:t>https://www.gbnews.com/celebrity/itv-the-1-percent-club-viewers-gobsmacked-contestants-fumble-first-question</w:t>
        </w:r>
      </w:hyperlink>
      <w:r>
        <w:t xml:space="preserve"> - In a recent episode of ITV's 'The 1% Club,' viewers were left astonished as contestants struggled with what was perceived as an 'easy' first question. Host Lee Mack introduced the question: 'Which of these does not make a word when the letters are placed in reverse order?' The options were 'Stun,' 'Dust,' and 'Snub.' Despite the simplicity, two contestants answered incorrectly, leading to a blue light elimination. Fans expressed their disbelief on social media, highlighting the show's unexpected challenges.</w:t>
      </w:r>
      <w:r/>
    </w:p>
    <w:p>
      <w:pPr>
        <w:pStyle w:val="ListNumber"/>
        <w:spacing w:line="240" w:lineRule="auto"/>
        <w:ind w:left="720"/>
      </w:pPr>
      <w:r/>
      <w:hyperlink r:id="rId16">
        <w:r>
          <w:rPr>
            <w:color w:val="0000EE"/>
            <w:u w:val="single"/>
          </w:rPr>
          <w:t>https://www.comingsoon.net/guides/features/1893678-1-percent-club-questions-answers-uk-season-3-december-2024-lee-mack</w:t>
        </w:r>
      </w:hyperlink>
      <w:r>
        <w:t xml:space="preserve"> - A comprehensive list of questions and answers from the third season of ITV's 'The 1% Club' aired in December 2024. The article details various questions posed to contestants, ranging from logic puzzles to word games, and provides the correct answers. Hosted by Lee Mack, the show challenges participants with questions that only a small percentage of the public can answer correctly. The article serves as a resource for fans and viewers interested in the specific content and answers from the season.</w:t>
      </w:r>
      <w:r/>
    </w:p>
    <w:p>
      <w:pPr>
        <w:pStyle w:val="ListNumber"/>
        <w:spacing w:line="240" w:lineRule="auto"/>
        <w:ind w:left="720"/>
      </w:pPr>
      <w:r/>
      <w:hyperlink r:id="rId12">
        <w:r>
          <w:rPr>
            <w:color w:val="0000EE"/>
            <w:u w:val="single"/>
          </w:rPr>
          <w:t>https://www.mirror.co.uk/tv/tv-news/1-club-contestants-shock-host-31751592</w:t>
        </w:r>
      </w:hyperlink>
      <w:r>
        <w:t xml:space="preserve"> - During the Christmas Special of ITV's 'The 1% Club,' contestants left host Lee Mack speechless with their cheeky responses to a festive-themed question. The 80% question asked participants to identify which image rhymed with the ninth word of the 'Jingle Bells' chorus. Despite the straightforward nature of the question, one contestant humorously admitted to being 'swayed by the willies,' leading to a memorable moment on the show. The incident highlights the blend of humor and challenge that defines the program.</w:t>
      </w:r>
      <w:r/>
    </w:p>
    <w:p>
      <w:pPr>
        <w:pStyle w:val="ListNumber"/>
        <w:spacing w:line="240" w:lineRule="auto"/>
        <w:ind w:left="720"/>
      </w:pPr>
      <w:r/>
      <w:hyperlink r:id="rId13">
        <w:r>
          <w:rPr>
            <w:color w:val="0000EE"/>
            <w:u w:val="single"/>
          </w:rPr>
          <w:t>https://www.express.co.uk/showbiz/tv-radio/1890097/itv-1-club-question-lee-mack</w:t>
        </w:r>
      </w:hyperlink>
      <w:r>
        <w:t xml:space="preserve"> - An article discussing the 'hardest question' posed on ITV's 'The 1% Club,' which left contestants and viewers stumped. The question, which challenged participants' logical reasoning, was part of an episode that garnered significant attention due to its difficulty. The piece delves into the specifics of the question, the reactions of the contestants, and the broader implications for the show's format and audience engagement. It also touches upon the show's popularity and its role in testing contestants' problem-solving skills.</w:t>
      </w:r>
      <w:r/>
    </w:p>
    <w:p>
      <w:pPr>
        <w:pStyle w:val="ListNumber"/>
        <w:spacing w:line="240" w:lineRule="auto"/>
        <w:ind w:left="720"/>
      </w:pPr>
      <w:r/>
      <w:hyperlink r:id="rId14">
        <w:r>
          <w:rPr>
            <w:color w:val="0000EE"/>
            <w:u w:val="single"/>
          </w:rPr>
          <w:t>https://www.comingsoon.net/guides/features/1911071-1-percent-club-questions-answers-uk-season-4-series-2025</w:t>
        </w:r>
      </w:hyperlink>
      <w:r>
        <w:t xml:space="preserve"> - A detailed compilation of questions and answers from the fourth season of ITV's 'The 1% Club,' which aired in 2025. The article provides insights into the types of challenges contestants faced, including logic puzzles, word games, and pattern recognition tasks. Hosted by Lee Mack, the show continues to test participants' abilities to answer questions that only a small percentage of the public can correctly. This resource is valuable for fans and viewers interested in the specific content and answers from the season.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682577/The-1-Club-player-tripped-easy-question.html?ns_mchannel=rss&amp;ns_campaign=1490&amp;ito=1490" TargetMode="External"/><Relationship Id="rId10" Type="http://schemas.openxmlformats.org/officeDocument/2006/relationships/hyperlink" Target="https://www.express.co.uk/showbiz/tv-radio/1593834/The-1-percent-Club-ITV-easy-questions" TargetMode="External"/><Relationship Id="rId11" Type="http://schemas.openxmlformats.org/officeDocument/2006/relationships/hyperlink" Target="https://www.gbnews.com/celebrity/itv-the-1-percent-club-viewers-gobsmacked-contestants-fumble-first-question" TargetMode="External"/><Relationship Id="rId12" Type="http://schemas.openxmlformats.org/officeDocument/2006/relationships/hyperlink" Target="https://www.mirror.co.uk/tv/tv-news/1-club-contestants-shock-host-31751592" TargetMode="External"/><Relationship Id="rId13" Type="http://schemas.openxmlformats.org/officeDocument/2006/relationships/hyperlink" Target="https://www.express.co.uk/showbiz/tv-radio/1890097/itv-1-club-question-lee-mack" TargetMode="External"/><Relationship Id="rId14" Type="http://schemas.openxmlformats.org/officeDocument/2006/relationships/hyperlink" Target="https://www.comingsoon.net/guides/features/1911071-1-percent-club-questions-answers-uk-season-4-series-2025" TargetMode="External"/><Relationship Id="rId15" Type="http://schemas.openxmlformats.org/officeDocument/2006/relationships/hyperlink" Target="https://www.noahwire.com" TargetMode="External"/><Relationship Id="rId16" Type="http://schemas.openxmlformats.org/officeDocument/2006/relationships/hyperlink" Target="https://www.comingsoon.net/guides/features/1893678-1-percent-club-questions-answers-uk-season-3-december-2024-lee-m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