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Edinburgh’s Beltane Fire Festival returns with a striking ‘rewilding’ theme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Celebrating the Spirit of the Beltane Fire Festival in Edinburgh</w:t>
      </w:r>
      <w:r/>
    </w:p>
    <w:p>
      <w:r/>
      <w:r>
        <w:t xml:space="preserve">Edinburgh's Calton Hill transforms each year on the night of April 30 into a vibrant tapestry of culture, performance, and ancient tradition during the Beltane Fire Festival. This modern interpretation of an ancient Celtic celebration beckons thousands of revelers—not merely onlookers, but active participants in a ritual that breathes life into centuries-old customs surrounding the arrival of summer. </w:t>
      </w:r>
      <w:r/>
    </w:p>
    <w:p>
      <w:r/>
      <w:r>
        <w:t xml:space="preserve">From the moment the sun begins its descent, the hill buzzes with anticipation. Performers, disguised as mythical characters, roam among the gathered crowd, weaving spells and stories that evoke the festival’s roots in pre-Christian traditions. The event, which heralds the start of summer, features a lively procession led by a regal May Queen and her counterpart, the Green Man. This vibrant spectacle culminates with the lighting of a bonfire, symbolising renewal and the fertility of the land. </w:t>
      </w:r>
      <w:r/>
    </w:p>
    <w:p>
      <w:r/>
      <w:r>
        <w:t>Historically, Beltane, meaning "bright fire," was a time for communities across the British Isles to come together for purification rituals. The ancient Celts believed that lighting fires would invoke the protective and cleansing powers of the sun, marking a pivotal moment in the agricultural calendar. Cattle were driven around these bonfires, and people would leap over the flames—rituals intended to bless the land and ensure a bountiful season ahead. However, these practices dwindled in the 19th century, with the last recorded Beltane celebrations in Edinburgh taking place in 1820.</w:t>
      </w:r>
      <w:r/>
    </w:p>
    <w:p>
      <w:r/>
      <w:r>
        <w:t>The revival of the festival in 1988 can be attributed to a group of artists and performers, including members of the musical collective Test Dept, who sought to reclaim and reinstate the echoes of Beltane in a contemporary context. This initiative has evolved into the largest event of its kind in the world, attracting around 6,000 participants today. A registered charity, the Beltane Fire Society now orchestrates the festival, with an emphasis on community involvement and the cyclical nature of the seasons—a fundamental tenet of ancient Celtic culture.</w:t>
      </w:r>
      <w:r/>
    </w:p>
    <w:p>
      <w:r/>
      <w:r>
        <w:t xml:space="preserve">As night deepens, the drumming intensifies, marking the commencement of the festival rituals. Fire dancers twirl flaming torches, while the assembly is captivated by a dramatic interplay of light and shadow against the backdrop of Edinburgh's iconic monuments. Characters adorned in elaborate costumes merge folklore with modern artistry, resulting in an immersive experience that blurs the line between participants and spectators. </w:t>
      </w:r>
      <w:r/>
    </w:p>
    <w:p>
      <w:r/>
      <w:r>
        <w:t xml:space="preserve">This year’s theme, ‘rewilding’, is presented through striking imagery, including performers bearing giant papier-mâché fox heads—symbols of nature's resurgence and the rebirth of life as summer approaches. Such creative interpretations add a poignant layer to the festivities, reaffirming the importance of environmental awareness in contemporary culture. </w:t>
      </w:r>
      <w:r/>
    </w:p>
    <w:p>
      <w:r/>
      <w:r>
        <w:t>For those seeking festive delight beyond the fires, Edinburgh offers an array of options to enrich the Beltane experience. Travellers can journey to the city aboard the Caledonian Sleeper, enjoying the comforts of travel reminiscent of bygone eras. Accommodations like the boutique hotel 100 Princes Street provide an authentically Scottish atmosphere, ensuring that visitors enjoy both the traditional and the contemporary.</w:t>
      </w:r>
      <w:r/>
    </w:p>
    <w:p>
      <w:r/>
      <w:r>
        <w:t>As I mingled with global attendees—tourists from France to the US, captivated by the magic unfolding around us—I reflected on the enduring significance of the Beltane Fire Festival. It not only serves as a celebration of summer but also stands as a testament to the resilience of cultural traditions that continue to thrive against the tides of modernity. Edinburgh’s vibrant flair becomes even more enchanting when one participates in its age-old narratives, artfully preserved and passionately performed.</w:t>
      </w:r>
      <w:r/>
    </w:p>
    <w:p>
      <w:r/>
      <w:r>
        <w:t>The Beltane Fire Festival is, ultimately, an invitation: to reconnect, to celebrate life, and to embrace the sacred bond between humanity and nature as the warm days of summer beckon.</w:t>
      </w:r>
      <w:r/>
    </w:p>
    <w:p>
      <w:pPr>
        <w:pStyle w:val="Heading2"/>
      </w:pPr>
      <w:r>
        <w:t>Travel Essentials</w:t>
      </w:r>
      <w:r/>
    </w:p>
    <w:p>
      <w:pPr>
        <w:pStyle w:val="Heading3"/>
      </w:pPr>
      <w:r>
        <w:t>How to Get There</w:t>
      </w:r>
      <w:r/>
    </w:p>
    <w:p>
      <w:r/>
      <w:r>
        <w:t>The Caledonian Sleeper operates nightly services between London and Edinburgh, with tickets starting from £74 for a seat and £250 for a bed.</w:t>
      </w:r>
      <w:r/>
    </w:p>
    <w:p>
      <w:pPr>
        <w:pStyle w:val="Heading3"/>
      </w:pPr>
      <w:r>
        <w:t>Where to Stay</w:t>
      </w:r>
      <w:r/>
      <w:r/>
    </w:p>
    <w:p>
      <w:pPr>
        <w:pStyle w:val="ListBullet"/>
        <w:spacing w:line="240" w:lineRule="auto"/>
        <w:ind w:left="720"/>
      </w:pPr>
      <w:r/>
      <w:r>
        <w:rPr>
          <w:b/>
        </w:rPr>
        <w:t>100 Princes Street</w:t>
      </w:r>
      <w:r>
        <w:t>: This boutique hotel is renowned for its elegantly Scottish design featuring multiple unique tartans, with many rooms offering picturesque views of Edinburgh Castle.</w:t>
      </w:r>
      <w:r/>
    </w:p>
    <w:p>
      <w:pPr>
        <w:pStyle w:val="ListBullet"/>
        <w:spacing w:line="240" w:lineRule="auto"/>
        <w:ind w:left="720"/>
      </w:pPr>
      <w:r/>
      <w:r>
        <w:rPr>
          <w:b/>
        </w:rPr>
        <w:t>W Edinburgh</w:t>
      </w:r>
      <w:r>
        <w:t xml:space="preserve">: Located in St James Square, this modern hotel boasts rooftop views overlooking the city and a cocktail menu inspired by Scottish folklore. </w:t>
      </w:r>
      <w:r/>
      <w:r/>
    </w:p>
    <w:p>
      <w:r/>
      <w:r>
        <w:t>For more information on the festival, visit the official Beltane Fire Society’s website.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https://www.independent.co.uk/travel/uk/scotland/edinburgh/edinburgh-beltane-fire-festival-calton-hill-b2745823.html</w:t>
        </w:r>
      </w:hyperlink>
      <w:r>
        <w:t xml:space="preserve"> - Please view link - unable to able to access data</w:t>
      </w:r>
      <w:r/>
    </w:p>
    <w:p>
      <w:pPr>
        <w:pStyle w:val="ListNumber"/>
        <w:spacing w:line="240" w:lineRule="auto"/>
        <w:ind w:left="720"/>
      </w:pPr>
      <w:r/>
      <w:hyperlink r:id="rId11">
        <w:r>
          <w:rPr>
            <w:color w:val="0000EE"/>
            <w:u w:val="single"/>
          </w:rPr>
          <w:t>https://beltane.org/about-beltane/</w:t>
        </w:r>
      </w:hyperlink>
      <w:r>
        <w:t xml:space="preserve"> - The Beltane Fire Festival is a modern reinterpretation of an ancient Iron Age Celtic ritual, celebrating the arrival of summer and the fertility of the land. Revived in 1988, it has become the largest of its kind, bringing together a diverse community to honor these traditions. The festival features a procession starting at the National Monument on Calton Hill, led by the May Queen and the Green Man, accompanied by drummers and performers. The event culminates in the lighting of a massive bonfire, symbolizing the birth of summer. The Beltane Fire Society, a registered charity, manages the festival, emphasizing community involvement and the cyclical nature of the seasons. The society's office is located at 16 East Cromwell Street in Edinburgh, where many group meetings and workshops are held. Membership is gained through participation in either the Beltane or Samhuinn Fire Festivals, with members continuing until three years of non-participation have passed. Lapsed members are always considered part of the community, wherever they are in the world. (</w:t>
      </w:r>
      <w:hyperlink r:id="rId16">
        <w:r>
          <w:rPr>
            <w:color w:val="0000EE"/>
            <w:u w:val="single"/>
          </w:rPr>
          <w:t>beltane.org</w:t>
        </w:r>
      </w:hyperlink>
      <w:r>
        <w:t>)</w:t>
      </w:r>
      <w:r/>
    </w:p>
    <w:p>
      <w:pPr>
        <w:pStyle w:val="ListNumber"/>
        <w:spacing w:line="240" w:lineRule="auto"/>
        <w:ind w:left="720"/>
      </w:pPr>
      <w:r/>
      <w:hyperlink r:id="rId10">
        <w:r>
          <w:rPr>
            <w:color w:val="0000EE"/>
            <w:u w:val="single"/>
          </w:rPr>
          <w:t>https://en.wikipedia.org/wiki/Beltane_Fire_Festival</w:t>
        </w:r>
      </w:hyperlink>
      <w:r>
        <w:t xml:space="preserve"> - The Beltane Fire Festival is an annual participatory arts event and ritual held on 30 April on Calton Hill in Edinburgh. Inspired by the ancient Gaelic festival of Beltane, which marked the beginning of summer, the modern festival was started in 1988 by a group including the musical collective Test Dept and academics from the University of Edinburgh. The event has grown to involve over 300 voluntary collaborators and performers, with tickets often selling out. The festival features a procession led by the May Queen and the Green Man, accompanied by drummers and performers, culminating in the lighting of a massive bonfire to signify the birth of summer. The Beltane Fire Society, a registered charity, manages the festival, emphasizing community involvement and the cyclical nature of the seasons. (</w:t>
      </w:r>
      <w:hyperlink r:id="rId17">
        <w:r>
          <w:rPr>
            <w:color w:val="0000EE"/>
            <w:u w:val="single"/>
          </w:rPr>
          <w:t>en.wikipedia.org</w:t>
        </w:r>
      </w:hyperlink>
      <w:r>
        <w:t>)</w:t>
      </w:r>
      <w:r/>
    </w:p>
    <w:p>
      <w:pPr>
        <w:pStyle w:val="ListNumber"/>
        <w:spacing w:line="240" w:lineRule="auto"/>
        <w:ind w:left="720"/>
      </w:pPr>
      <w:r/>
      <w:hyperlink r:id="rId13">
        <w:r>
          <w:rPr>
            <w:color w:val="0000EE"/>
            <w:u w:val="single"/>
          </w:rPr>
          <w:t>https://blog.historicenvironment.scot/2017/04/beltane/</w:t>
        </w:r>
      </w:hyperlink>
      <w:r>
        <w:t xml:space="preserve"> - Beltane, meaning 'bright fire,' was traditionally celebrated across the British Isles to mark the beginning of summer. Communities would light bonfires, believed to purify and protect, around which people and cattle would dance and leap. In Scotland, cattle were traditionally driven around these fires and the community would dance and leap over the flames. The last recorded Beltane fire in Edinburgh was in 1820. The modern Beltane Fire Festival was revived in 1988 by a group led by Angus Farquhar of Test Dept, with academic support from the University of Edinburgh. The festival features a procession led by the May Queen and the Green Man, culminating in the lighting of a massive bonfire to signify the birth of summer. (</w:t>
      </w:r>
      <w:hyperlink r:id="rId18">
        <w:r>
          <w:rPr>
            <w:color w:val="0000EE"/>
            <w:u w:val="single"/>
          </w:rPr>
          <w:t>blog.historicenvironment.scot</w:t>
        </w:r>
      </w:hyperlink>
      <w:r>
        <w:t>)</w:t>
      </w:r>
      <w:r/>
    </w:p>
    <w:p>
      <w:pPr>
        <w:pStyle w:val="ListNumber"/>
        <w:spacing w:line="240" w:lineRule="auto"/>
        <w:ind w:left="720"/>
      </w:pPr>
      <w:r/>
      <w:hyperlink r:id="rId12">
        <w:r>
          <w:rPr>
            <w:color w:val="0000EE"/>
            <w:u w:val="single"/>
          </w:rPr>
          <w:t>https://www.dailyrecord.co.uk/scotland-now/gallery/ancient-scottish-fire-festival-weekend-29837743</w:t>
        </w:r>
      </w:hyperlink>
      <w:r>
        <w:t xml:space="preserve"> - Beltane, meaning 'bright fire,' was celebrated in various forms as a marker of the beginning of summer. For the pastoral Celtic people across Europe, the changing of seasons was a matter of life and death and held great significance in the life of the community. Beltane fires represented the growing power of the sun and provided an opportunity for humans and animals alike to cleanse after spending the dark months indoors. Cattle would be driven round the freshly-lit fires and Scots would dance and leap over the flames. As the years progressed, however, this tradition was slowly abandoned. The last recorded Beltane fire was in 1820 and by the twentieth century, Beltane celebrations had largely come to an end. It wasn’t until 1988 that Edinburgh’s Beltane fires were re-lit. The first performance drew on existing folk traditions surrounding Beltane, giving celebration a modern angle. (</w:t>
      </w:r>
      <w:hyperlink r:id="rId19">
        <w:r>
          <w:rPr>
            <w:color w:val="0000EE"/>
            <w:u w:val="single"/>
          </w:rPr>
          <w:t>dailyrecord.co.uk</w:t>
        </w:r>
      </w:hyperlink>
      <w:r>
        <w:t>)</w:t>
      </w:r>
      <w:r/>
    </w:p>
    <w:p>
      <w:pPr>
        <w:pStyle w:val="ListNumber"/>
        <w:spacing w:line="240" w:lineRule="auto"/>
        <w:ind w:left="720"/>
      </w:pPr>
      <w:r/>
      <w:hyperlink r:id="rId14">
        <w:r>
          <w:rPr>
            <w:color w:val="0000EE"/>
            <w:u w:val="single"/>
          </w:rPr>
          <w:t>https://edinburghguide.com/news/1529-beltane-fire-festival-origins-and-beltane-today</w:t>
        </w:r>
      </w:hyperlink>
      <w:r>
        <w:t xml:space="preserve"> - Edinburgh's Beltane Festival originates from Scottish and Irish Gaelic pre-Christian times. The word Beltane is thought to have derived from a Gaelic-Celtic word meaning 'bright/sacred fire.' It was held to mark and celebrate the blossoming of spring, and coincided with the ancient pastoral event of moving livestock to their summer grazing. It did not occur on any fixed solar date (the tradition of solstices and equinoxes is later in origin), but tended to be held on the first full moon after the modern 1st of May. Some sources suggest that the blooming of the Hawthorn was the primary signal for the event before the development of centralised calendars. It was a celebration of the fertility of the land and their animals. The main traditional element which was common to all Beltane festivals was the fire which gave it its name. All the fires of the community would be extinguished and a new, sacred ‘Neid Fire' was lit by either the village head or spiritual leader. (</w:t>
      </w:r>
      <w:hyperlink r:id="rId20">
        <w:r>
          <w:rPr>
            <w:color w:val="0000EE"/>
            <w:u w:val="single"/>
          </w:rPr>
          <w:t>edinburghguide.com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uk/scotland/edinburgh/edinburgh-beltane-fire-festival-calton-hill-b2745823.html" TargetMode="External"/><Relationship Id="rId10" Type="http://schemas.openxmlformats.org/officeDocument/2006/relationships/hyperlink" Target="https://en.wikipedia.org/wiki/Beltane_Fire_Festival" TargetMode="External"/><Relationship Id="rId11" Type="http://schemas.openxmlformats.org/officeDocument/2006/relationships/hyperlink" Target="https://beltane.org/about-beltane/" TargetMode="External"/><Relationship Id="rId12" Type="http://schemas.openxmlformats.org/officeDocument/2006/relationships/hyperlink" Target="https://www.dailyrecord.co.uk/scotland-now/gallery/ancient-scottish-fire-festival-weekend-29837743" TargetMode="External"/><Relationship Id="rId13" Type="http://schemas.openxmlformats.org/officeDocument/2006/relationships/hyperlink" Target="https://blog.historicenvironment.scot/2017/04/beltane/" TargetMode="External"/><Relationship Id="rId14" Type="http://schemas.openxmlformats.org/officeDocument/2006/relationships/hyperlink" Target="https://edinburghguide.com/news/1529-beltane-fire-festival-origins-and-beltane-today" TargetMode="External"/><Relationship Id="rId15" Type="http://schemas.openxmlformats.org/officeDocument/2006/relationships/hyperlink" Target="https://www.noahwire.com" TargetMode="External"/><Relationship Id="rId16" Type="http://schemas.openxmlformats.org/officeDocument/2006/relationships/hyperlink" Target="https://beltane.org/about-beltane/?utm_source=openai" TargetMode="External"/><Relationship Id="rId17" Type="http://schemas.openxmlformats.org/officeDocument/2006/relationships/hyperlink" Target="https://en.wikipedia.org/wiki/Beltane_Fire_Festival?utm_source=openai" TargetMode="External"/><Relationship Id="rId18" Type="http://schemas.openxmlformats.org/officeDocument/2006/relationships/hyperlink" Target="https://blog.historicenvironment.scot/2017/04/beltane/?utm_source=openai" TargetMode="External"/><Relationship Id="rId19" Type="http://schemas.openxmlformats.org/officeDocument/2006/relationships/hyperlink" Target="https://www.dailyrecord.co.uk/scotland-now/gallery/ancient-scottish-fire-festival-weekend-29837743?utm_source=openai" TargetMode="External"/><Relationship Id="rId20" Type="http://schemas.openxmlformats.org/officeDocument/2006/relationships/hyperlink" Target="https://edinburghguide.com/news/1529-beltane-fire-festival-origins-and-beltane-toda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