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Jesus comments spark fresh religious outrage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3"/>
      </w:pPr>
      <w:r>
        <w:t>Jeremy Clarkson's Controversial Remarks on Jesus Spark Outrage</w:t>
      </w:r>
      <w:r/>
    </w:p>
    <w:p>
      <w:r/>
      <w:r>
        <w:t xml:space="preserve">In a recent episode of his show, Clarkson’s Farm, Jeremy Clarkson ignited a fresh wave of controversy with remarks that many found offensive. The 65-year-old television personality, known for his work on BBC's Top Gear and Amazon's The Grand Tour, referred to Jesus Christ as "the biggest fraudster of them all." Such comments have reignited debates over Clarkson's history of provocative statements, as he quipped about Jesus's purported miracles in a mocking tone, asserting, “I can walk on water. My mum was a virgin and my dad’s God.” </w:t>
      </w:r>
      <w:r/>
    </w:p>
    <w:p>
      <w:r/>
      <w:r>
        <w:t>These remarks were made in the context of a larger commentary on the modern value of art, where Clarkson posited that even mediocre artwork can achieve worth in today's viral culture. He suggested that it was possible to convince the world he had invented a "whole new genre." This facet of his commentary underlined a recurrent theme in Clarkson's approach: a willingness to blur the lines between humour and blasphemy, often leading to strong public reaction.</w:t>
      </w:r>
      <w:r/>
    </w:p>
    <w:p>
      <w:r/>
      <w:r>
        <w:t>Clarkson's history with controversy is extensive. His casual employment of religious language has previously drawn ire; in 2012, Reverend Graeme Anderson formally complained about Clarkson's use of phrases like "Jesus wept" during a Top Gear episode. At that time, the BBC acknowledged the potential for offence but defended Clarkson, suggesting that such expressions had become part of everyday vernacular. This incident exemplified the network's efforts to balance creative freedom with respect for religious sensibilities.</w:t>
      </w:r>
      <w:r/>
    </w:p>
    <w:p>
      <w:r/>
      <w:r>
        <w:t>Beyond religious provocations, Clarkson has faced allegations of insensitivity in other contexts. In 2014, he was at the centre of a racism scandal after an excerpt surfaced in which he appeared to utter racially charged language while reciting a nursery rhyme. Although initially denying the use of such language, he later expressed regret, which the BBC took seriously, reiterating their expectations regarding on-air conduct.</w:t>
      </w:r>
      <w:r/>
    </w:p>
    <w:p>
      <w:r/>
      <w:r>
        <w:t>The latest comments about Jesus have drawn significant backlash, especially from Christian communities, some of whom deemed Clarkson's remarks to be not only blasphemous but also deeply hurtful. Social media responses have ranged from expressions of disdain to calls for greater accountability from public figures like Clarkson, underscoring the ongoing tension between celebrity culture and societal values.</w:t>
      </w:r>
      <w:r/>
    </w:p>
    <w:p>
      <w:r/>
      <w:r>
        <w:t>As Clarkson continues his ventures in agriculture and entertainment, with his farming experiences documented on Prime Video, the question remains: how far can one push the boundaries of satire before it crosses into disrespect? This ongoing tension poses challenges not only for Clarkson but for many public figures navigating the complexities of modern communication and social media.</w:t>
      </w:r>
      <w:r/>
    </w:p>
    <w:p>
      <w:r/>
      <w:r>
        <w:t>In a world where online outrage can amplify very public disputes, Clarkson's latest foray into controversial commentary serves as a reminder of the fine line that exists between humour and offence, particularly within the realms of faith and community values.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https://www.oxfordmail.co.uk/news/25145125.top-gear-star-jeremy-clarkson-calls-jesus-christ-fraudster/?ref=rss</w:t>
        </w:r>
      </w:hyperlink>
      <w:r>
        <w:t xml:space="preserve"> - Please view link - unable to able to access data</w:t>
      </w:r>
      <w:r/>
    </w:p>
    <w:p>
      <w:pPr>
        <w:pStyle w:val="ListNumber"/>
        <w:spacing w:line="240" w:lineRule="auto"/>
        <w:ind w:left="720"/>
      </w:pPr>
      <w:r/>
      <w:hyperlink r:id="rId11">
        <w:r>
          <w:rPr>
            <w:color w:val="0000EE"/>
            <w:u w:val="single"/>
          </w:rPr>
          <w:t>https://www.telegraph.co.uk/news/religion/9149386/Jeremy-Clarksons-blasphemy-is-just-everyday-language-says-BBC.html</w:t>
        </w:r>
      </w:hyperlink>
      <w:r>
        <w:t xml:space="preserve"> - In 2012, BBC presenter Jeremy Clarkson faced criticism for using phrases like 'Jesus wept' and 'God Almighty' during a Top Gear episode. Reverend Graeme Anderson complained, stating that Clarkson's comments trivialized Christianity. The BBC responded by acknowledging that such language can offend some viewers but noted that certain expressions have become part of everyday language. They emphasized the importance of respecting freedom of thought, conscience, and religion while reflecting society as it is.</w:t>
      </w:r>
      <w:r/>
    </w:p>
    <w:p>
      <w:pPr>
        <w:pStyle w:val="ListNumber"/>
        <w:spacing w:line="240" w:lineRule="auto"/>
        <w:ind w:left="720"/>
      </w:pPr>
      <w:r/>
      <w:hyperlink r:id="rId12">
        <w:r>
          <w:rPr>
            <w:color w:val="0000EE"/>
            <w:u w:val="single"/>
          </w:rPr>
          <w:t>https://apnews.com/television-general-news-fdb55f13796342fc9bf55361d37e3f23</w:t>
        </w:r>
      </w:hyperlink>
      <w:r>
        <w:t xml:space="preserve"> - In 2014, Jeremy Clarkson apologized after allegations emerged that he used racist language during a Top Gear episode. A tabloid published a clip showing Clarkson appearing to use the N-word while reciting a nursery rhyme. Initially denying the allegations, Clarkson later admitted to mumbling the offensive word and expressed deep regret. The BBC stated they were taking the incident seriously and had made Clarkson aware of the standards expected on and off air.</w:t>
      </w:r>
      <w:r/>
    </w:p>
    <w:p>
      <w:pPr>
        <w:pStyle w:val="ListNumber"/>
        <w:spacing w:line="240" w:lineRule="auto"/>
        <w:ind w:left="720"/>
      </w:pPr>
      <w:r/>
      <w:hyperlink r:id="rId13">
        <w:r>
          <w:rPr>
            <w:color w:val="0000EE"/>
            <w:u w:val="single"/>
          </w:rPr>
          <w:t>https://www.express.co.uk/news/uk/308632/BBC-backs-Jeremy-Clarkson-over-his-blasphemy</w:t>
        </w:r>
      </w:hyperlink>
      <w:r>
        <w:t xml:space="preserve"> - In 2012, the BBC defended Jeremy Clarkson after Reverend Graeme Anderson complained about Clarkson's use of phrases like 'Jesus wept' and 'God Almighty' during a Top Gear episode. Anderson found these comments offensive and vowed not to watch the show again. The BBC acknowledged that such language can offend some viewers but noted that certain expressions have become part of everyday language, emphasizing the importance of respecting freedom of thought, conscience, and religion.</w:t>
      </w:r>
      <w:r/>
    </w:p>
    <w:p>
      <w:pPr>
        <w:pStyle w:val="ListNumber"/>
        <w:spacing w:line="240" w:lineRule="auto"/>
        <w:ind w:left="720"/>
      </w:pPr>
      <w:r/>
      <w:hyperlink r:id="rId14">
        <w:r>
          <w:rPr>
            <w:color w:val="0000EE"/>
            <w:u w:val="single"/>
          </w:rPr>
          <w:t>https://tvtonight.com.au/2012/03/bbc-backs-jeremy-clarkson-over-blasphemous-comments.html</w:t>
        </w:r>
      </w:hyperlink>
      <w:r>
        <w:t xml:space="preserve"> - In 2012, the BBC stood by Jeremy Clarkson after Reverend Graeme Anderson complained about Clarkson's use of phrases like 'Jesus wept' and 'God Almighty' during a Top Gear episode. Anderson found these comments offensive and vowed not to watch the show again. The BBC acknowledged that such language can offend some viewers but noted that certain expressions have become part of everyday language, emphasizing the importance of respecting freedom of thought, conscience, and religion.</w:t>
      </w:r>
      <w:r/>
    </w:p>
    <w:p>
      <w:pPr>
        <w:pStyle w:val="ListNumber"/>
        <w:spacing w:line="240" w:lineRule="auto"/>
        <w:ind w:left="720"/>
      </w:pPr>
      <w:r/>
      <w:hyperlink r:id="rId15">
        <w:r>
          <w:rPr>
            <w:color w:val="0000EE"/>
            <w:u w:val="single"/>
          </w:rPr>
          <w:t>https://www.telegraph.co.uk/news/2024/05/21/james-may-jeremy-clarkson-crypto-scam-grand-tour/</w:t>
        </w:r>
      </w:hyperlink>
      <w:r>
        <w:t xml:space="preserve"> - In 2024, Jeremy Clarkson and James May were targeted by cryptocurrency scammers who used their images in fake ads promoting crypto investments. Both presenters denied any involvement, with May advising followers to ignore such scams and go to the pub instead. Clarkson also clarified that he was not endorsing any cryptocurrency and expressed his dislike for the concept. The incident highlights the challenges celebrities face with online scams exploiting their likenesses.</w:t>
      </w:r>
      <w:r/>
    </w:p>
    <w:p>
      <w:pPr>
        <w:pStyle w:val="ListNumber"/>
        <w:spacing w:line="240" w:lineRule="auto"/>
        <w:ind w:left="720"/>
      </w:pPr>
      <w:r/>
      <w:hyperlink r:id="rId16">
        <w:r>
          <w:rPr>
            <w:color w:val="0000EE"/>
            <w:u w:val="single"/>
          </w:rPr>
          <w:t>https://www.cnn.com/2014/05/02/world/europe/uk-jeremy-clarkson-racism-row/index.html</w:t>
        </w:r>
      </w:hyperlink>
      <w:r>
        <w:t xml:space="preserve"> - In 2014, Jeremy Clarkson faced backlash after a clip surfaced showing him appearing to use the N-word while reciting a nursery rhyme during a Top Gear shoot. Initially denying the allegations, Clarkson later admitted to mumbling the offensive word and expressed deep regret. The BBC stated they were taking the incident seriously and had made Clarkson aware of the standards expected on and off air.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45125.top-gear-star-jeremy-clarkson-calls-jesus-christ-fraudster/?ref=rss" TargetMode="External"/><Relationship Id="rId11" Type="http://schemas.openxmlformats.org/officeDocument/2006/relationships/hyperlink" Target="https://www.telegraph.co.uk/news/religion/9149386/Jeremy-Clarksons-blasphemy-is-just-everyday-language-says-BBC.html" TargetMode="External"/><Relationship Id="rId12" Type="http://schemas.openxmlformats.org/officeDocument/2006/relationships/hyperlink" Target="https://apnews.com/television-general-news-fdb55f13796342fc9bf55361d37e3f23" TargetMode="External"/><Relationship Id="rId13" Type="http://schemas.openxmlformats.org/officeDocument/2006/relationships/hyperlink" Target="https://www.express.co.uk/news/uk/308632/BBC-backs-Jeremy-Clarkson-over-his-blasphemy" TargetMode="External"/><Relationship Id="rId14" Type="http://schemas.openxmlformats.org/officeDocument/2006/relationships/hyperlink" Target="https://tvtonight.com.au/2012/03/bbc-backs-jeremy-clarkson-over-blasphemous-comments.html" TargetMode="External"/><Relationship Id="rId15" Type="http://schemas.openxmlformats.org/officeDocument/2006/relationships/hyperlink" Target="https://www.telegraph.co.uk/news/2024/05/21/james-may-jeremy-clarkson-crypto-scam-grand-tour/" TargetMode="External"/><Relationship Id="rId16" Type="http://schemas.openxmlformats.org/officeDocument/2006/relationships/hyperlink" Target="https://www.cnn.com/2014/05/02/world/europe/uk-jeremy-clarkson-racism-row/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