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defend suspect image pixilation amid Dunmurry taxi shooting investigation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Police Defend Image Censorship in Attempted Murder Case</w:t>
      </w:r>
      <w:r/>
    </w:p>
    <w:p>
      <w:r/>
      <w:r>
        <w:t>Amid rising tensions surrounding a recent attempted murder of a taxi driver in Dunmurry, the Police Service of Northern Ireland (PSNI) has defended its decision to pixilate a suspect's image in their public appeal for information. The incident, which occurred in broad daylight, involved two masked gunmen firing shots into the stationary taxi of 49-year-old Sean O'Reilly, who was struck twice yet managed to reach a nearby taxi depot for help. Fortunately, he is now described as being in stable condition following emergency treatment.</w:t>
      </w:r>
      <w:r/>
    </w:p>
    <w:p>
      <w:r/>
      <w:r>
        <w:t>The PSNI's rationale for pixilating the image stems from ongoing debates concerning data protection and public safety. Critics argue that blurring out key details can impede the public's ability to recognise suspects, thus hindering the investigation. The PSNI has faced mounting pressure to secure arrests given the urgency of the situation; thus far, no arrests have been made despite the ongoing efforts of armed officers and cordon restrictions at the scene of the shooting.</w:t>
      </w:r>
      <w:r/>
    </w:p>
    <w:p>
      <w:r/>
      <w:r>
        <w:t>In recent developments, law enforcement recovered firearms, a high-visibility jacket, and a baseball cap that are believed to have been used by the gunmen during the attack. The role of the Republican Network for Unity, a hardline republican political group that claims O'Reilly as a member, adds another layer of complexity to the case. This connection has sparked further scrutiny of the underlying motivations behind such violent occurrences within the community and the implications for local safety.</w:t>
      </w:r>
      <w:r/>
    </w:p>
    <w:p>
      <w:r/>
      <w:r>
        <w:t>Such incidents are not isolated; they're part of a worrying trend. A parallel controversy arose when the Gardaí in Ireland faced backlash over their cautious approach to releasing images of suspects. Senior officers lamented that stringent data protection laws may be undermining their ability to effectively combat serious crime. According to Garda Commissioner Drew Harris, the decision to publish photographs of suspects must be both "necessary" and "proportionate," which in turn raises concerns about balancing the rights of individuals against the demands of community safety.</w:t>
      </w:r>
      <w:r/>
    </w:p>
    <w:p>
      <w:r/>
      <w:r>
        <w:t>Further compounding these issues is the recent case of Brian Stalford, a taxi driver who brandished an imitation firearm during a confrontation over a drugs-related debt. This incident, which was caught on dashcam footage, has illuminated the dangers taxi drivers face in an increasingly volatile environment.</w:t>
      </w:r>
      <w:r/>
    </w:p>
    <w:p>
      <w:r/>
      <w:r>
        <w:t>As community members express frustration over the lack of progress in O'Reilly’s case, calls for transparency and accountability grow louder. The PSNI's commitment to improving communication and releasing mugshots of serious offenders when it serves a policing purpose was notably reaffirmed after victims of crime voiced their concerns about feeling sidelined. This gesture towards transparency is seen as a step in the right direction, yet many remain skeptical about how effectively such policies will be implemented, especially in light of ongoing concerns regarding investigative limitations imposed by data protection laws.</w:t>
      </w:r>
      <w:r/>
    </w:p>
    <w:p>
      <w:r/>
      <w:r>
        <w:t xml:space="preserve">In sum, while the PSNI continues its pursuit of justice in the attempted murder of Sean O'Reilly, the delicate balance between individual rights and public safety remains an ever-evolving, contentious issue. The community looks on, waiting for tangible outcomes that assure their protection and encourage a more transparent approach from law enforcement agencies.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11">
        <w:r>
          <w:rPr>
            <w:color w:val="0000EE"/>
            <w:u w:val="single"/>
          </w:rPr>
          <w:t>[3]</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12">
        <w:r>
          <w:rPr>
            <w:color w:val="0000EE"/>
            <w:u w:val="single"/>
          </w:rPr>
          <w:t>[6]</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14">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https://m.belfasttelegraph.co.uk/news/northern-ireland/concern-after-psni-pixilate-image-of-suspect-in-taxi-driver-murder-bid/a32681443.html</w:t>
        </w:r>
      </w:hyperlink>
      <w:r>
        <w:t xml:space="preserve"> - Please view link - unable to able to access data</w:t>
      </w:r>
      <w:r/>
    </w:p>
    <w:p>
      <w:pPr>
        <w:pStyle w:val="ListNumber"/>
        <w:spacing w:line="240" w:lineRule="auto"/>
        <w:ind w:left="720"/>
      </w:pPr>
      <w:r/>
      <w:hyperlink r:id="rId10">
        <w:r>
          <w:rPr>
            <w:color w:val="0000EE"/>
            <w:u w:val="single"/>
          </w:rPr>
          <w:t>https://www.psni.police.uk/latest-news/police-provide-update-attempted-murder-man-dunmurry</w:t>
        </w:r>
      </w:hyperlink>
      <w:r>
        <w:t xml:space="preserve"> - On February 23, 2025, the Police Service of Northern Ireland (PSNI) provided an update on the attempted murder of a 49-year-old man in Dunmurry. The incident occurred shortly before 10:30 am when two masked gunmen approached a stationary white Skoda Octavia taxi and fired multiple shots through the window. The victim was struck twice but managed to walk to a local taxi depot before being transported to the hospital, where he was described as being in a stable condition. The suspects fled the scene prior to police arrival. One was described as wearing dark clothing, and the other in a yellow coat. The PSNI condemned the attack as a 'disgraceful act of violence' and emphasized the risk posed to the local community during the broad daylight shooting. The investigation was in its early stages, with armed police officers remaining at the scene and part of the Bell Steel Road cordoned off. The PSNI appealed for information from the public to assist in their inquiries.</w:t>
      </w:r>
      <w:r/>
    </w:p>
    <w:p>
      <w:pPr>
        <w:pStyle w:val="ListNumber"/>
        <w:spacing w:line="240" w:lineRule="auto"/>
        <w:ind w:left="720"/>
      </w:pPr>
      <w:r/>
      <w:hyperlink r:id="rId11">
        <w:r>
          <w:rPr>
            <w:color w:val="0000EE"/>
            <w:u w:val="single"/>
          </w:rPr>
          <w:t>https://www.newsletter.co.uk/news/crime/firearms-jacket-and-cap-used-by-murder-bid-gunmen-recovered-by-police-5011869</w:t>
        </w:r>
      </w:hyperlink>
      <w:r>
        <w:t xml:space="preserve"> - On February 28, 2025, it was reported that firearms, a high-visibility jacket, and a baseball cap, believed to have been used by gunmen in an attempted murder bid, were recovered by police. The incident involved the shooting of 49-year-old Sean O'Reilly in the Bell Steel Manor area of west Belfast. O'Reilly was struck twice after two masked men fired shots through the window of his taxi. He was subsequently hospitalized and was described as being in a stable condition. The Republican Network for Unity, a hardline republican political grouping, claimed that O'Reilly was one of its members. The PSNI's recovery of the firearms and clothing items was a significant development in the investigation into the attack.</w:t>
      </w:r>
      <w:r/>
    </w:p>
    <w:p>
      <w:pPr>
        <w:pStyle w:val="ListNumber"/>
        <w:spacing w:line="240" w:lineRule="auto"/>
        <w:ind w:left="720"/>
      </w:pPr>
      <w:r/>
      <w:hyperlink r:id="rId14">
        <w:r>
          <w:rPr>
            <w:color w:val="0000EE"/>
            <w:u w:val="single"/>
          </w:rPr>
          <w:t>https://www.irishnews.com/news/northernirelandnews/2023/10/13/news/taxi_driver_recorded_allegedly_threatening_passenger_over_drugs-related_debt_was_brandishing_imitation_gun-3696776/</w:t>
        </w:r>
      </w:hyperlink>
      <w:r>
        <w:t xml:space="preserve"> - On October 13, 2023, it was reported that a taxi driver recorded allegedly threatening a passenger over a drugs-related debt was brandishing an imitation gun. The High Court heard that forensic examination of the dashcam footage confirmed that the pistol used by Brian Stalford was a replica. Stalford, 49, was charged with possessing a firearm or imitation firearm, common assault, and making threats to kill during a taxi journey on March 26. The incident, recorded in Holywood, Co Down, showed Stalford, dressed in a fonaCAB uniform, pointing a suspected gun directly at his front seat passenger’s face and issuing threats. The footage went viral in June, leading to the investigation. Stalford claimed the incident was a planned joke between friends, but the court heard that the pistol was a replica firearm. The case highlighted concerns about the use of imitation firearms in threatening situations.</w:t>
      </w:r>
      <w:r/>
    </w:p>
    <w:p>
      <w:pPr>
        <w:pStyle w:val="ListNumber"/>
        <w:spacing w:line="240" w:lineRule="auto"/>
        <w:ind w:left="720"/>
      </w:pPr>
      <w:r/>
      <w:hyperlink r:id="rId13">
        <w:r>
          <w:rPr>
            <w:color w:val="0000EE"/>
            <w:u w:val="single"/>
          </w:rPr>
          <w:t>https://www.irishtimes.com/crime-law/2024/12/09/publishing-photos-of-riot-persons-of-interest-was-necessary-and-proportionate-drew-harris-says/</w:t>
        </w:r>
      </w:hyperlink>
      <w:r>
        <w:t xml:space="preserve"> - On December 9, 2024, Garda Commissioner Drew Harris defended the decision to publish photos of 'persons of interest' suspected of involvement in the Dublin riots. He stated that it was both 'entirely necessary' and 'proportionate' to release 99 photographs as part of the ongoing investigation into the disorder of November 23, 2023. Harris emphasized that the release met human rights requirements and was justified given the seriousness of the events. The decision followed reports that the force did not consult the Data Protection Commission before publishing the images, raising concerns about potential breaches of data protection laws. The move was welcomed by Garda investigators, with names nominated for 90 of the individuals featured in the photographs.</w:t>
      </w:r>
      <w:r/>
    </w:p>
    <w:p>
      <w:pPr>
        <w:pStyle w:val="ListNumber"/>
        <w:spacing w:line="240" w:lineRule="auto"/>
        <w:ind w:left="720"/>
      </w:pPr>
      <w:r/>
      <w:hyperlink r:id="rId12">
        <w:r>
          <w:rPr>
            <w:color w:val="0000EE"/>
            <w:u w:val="single"/>
          </w:rPr>
          <w:t>https://www.irishtimes.com/crime-law/2024/12/06/garda-investigations-undermined-by-legal-constraints-in-issuing-suspect-photos-say-senior-officers/</w:t>
        </w:r>
      </w:hyperlink>
      <w:r>
        <w:t xml:space="preserve"> - On December 6, 2024, senior Garda officers expressed concerns that data protection regulations were undermining investigations into serious crimes by limiting the force’s ability to publicly share images and CCTV of suspects. They highlighted that Garda Headquarters’ legal advice was to be more conservative than police forces in the UK and other parts of Europe to avoid breaching GDPR regulations and data protection laws. This approach contrasted with practices in other jurisdictions, where police forces routinely release images of suspects to aid investigations. The Gardaí's cautious stance was seen as a hindrance to effective policing and public safety.</w:t>
      </w:r>
      <w:r/>
    </w:p>
    <w:p>
      <w:pPr>
        <w:pStyle w:val="ListNumber"/>
        <w:spacing w:line="240" w:lineRule="auto"/>
        <w:ind w:left="720"/>
      </w:pPr>
      <w:r/>
      <w:hyperlink r:id="rId15">
        <w:r>
          <w:rPr>
            <w:color w:val="0000EE"/>
            <w:u w:val="single"/>
          </w:rPr>
          <w:t>https://www.bbc.co.uk/news/articles/ced085zqdqlo</w:t>
        </w:r>
      </w:hyperlink>
      <w:r>
        <w:t xml:space="preserve"> - On October 13, 2023, it was reported that the victim of a man convicted of voyeurism criticized the Police Service of Northern Ireland (PSNI) for not releasing mugshots of serious offenders. The chief constable acknowledged the issue and stated that the PSNI would begin publishing photographs of people convicted of certain serious crimes where there is a policing purpose to do so. The decision followed concerns from victims and families who felt ignored and not taken seriously when no mugshot was issued. The change in policy was welcomed by victims and former senior PSNI officers, who viewed it as a positive step towards transparency and accountability.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news/northern-ireland/concern-after-psni-pixilate-image-of-suspect-in-taxi-driver-murder-bid/a32681443.html" TargetMode="External"/><Relationship Id="rId10" Type="http://schemas.openxmlformats.org/officeDocument/2006/relationships/hyperlink" Target="https://www.psni.police.uk/latest-news/police-provide-update-attempted-murder-man-dunmurry" TargetMode="External"/><Relationship Id="rId11" Type="http://schemas.openxmlformats.org/officeDocument/2006/relationships/hyperlink" Target="https://www.newsletter.co.uk/news/crime/firearms-jacket-and-cap-used-by-murder-bid-gunmen-recovered-by-police-5011869" TargetMode="External"/><Relationship Id="rId12" Type="http://schemas.openxmlformats.org/officeDocument/2006/relationships/hyperlink" Target="https://www.irishtimes.com/crime-law/2024/12/06/garda-investigations-undermined-by-legal-constraints-in-issuing-suspect-photos-say-senior-officers/" TargetMode="External"/><Relationship Id="rId13" Type="http://schemas.openxmlformats.org/officeDocument/2006/relationships/hyperlink" Target="https://www.irishtimes.com/crime-law/2024/12/09/publishing-photos-of-riot-persons-of-interest-was-necessary-and-proportionate-drew-harris-says/" TargetMode="External"/><Relationship Id="rId14" Type="http://schemas.openxmlformats.org/officeDocument/2006/relationships/hyperlink" Target="https://www.irishnews.com/news/northernirelandnews/2023/10/13/news/taxi_driver_recorded_allegedly_threatening_passenger_over_drugs-related_debt_was_brandishing_imitation_gun-3696776/" TargetMode="External"/><Relationship Id="rId15" Type="http://schemas.openxmlformats.org/officeDocument/2006/relationships/hyperlink" Target="https://www.bbc.co.uk/news/articles/ced085zqdql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