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tragedy aboard MSC Virtuosa as grandfather killed and woman dies overboard within weeks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Tragedy Strikes Aboard the MSC Virtuosa: A Grandfather’s Unsettling Demise</w:t>
      </w:r>
      <w:r/>
    </w:p>
    <w:p>
      <w:r/>
      <w:r>
        <w:t>The luxury cruise ship MSC Virtuosa has recently been marred by tragedy, as a grandfather, James Messham, aged 60, was pronounced dead following an altercation on board. The incident occurred shortly after the vessel left Southampton, bound for Bruges, with Messham’s death being reported around 8:30 PM on a Saturday night. Authorities have confirmed that a 57-year-old man from Exeter has been arrested on suspicion of murder, casting a shadow over what was intended to be a festive trip.</w:t>
      </w:r>
      <w:r/>
    </w:p>
    <w:p>
      <w:r/>
      <w:r>
        <w:t xml:space="preserve">The MSC Virtuosa, while renowned for its opulent amenities and extensive itineraries, has been no stranger to incidents that raise concerns about passenger safety. This particular incident, coming just hours after a stag party began, highlights a darker side to cruise vacations, where the relaxed atmosphere can quickly pivot to chaos. Cruise ships often portray an image of luxury and leisure, but the lives aboard can sometimes veer into serious, unsettling incidents. </w:t>
      </w:r>
      <w:r/>
    </w:p>
    <w:p>
      <w:r/>
      <w:r>
        <w:t>In a strikingly related event, the MSC Virtuosa was involved in yet another tragic incident just weeks later. A woman in her 20s was reported to have gone overboard near the Channel Islands. Despite rapid response efforts from the French coast guard and a helicopter, the woman was later pronounced dead after being retrieved from the sea. This sequence of events has led to an intensified scrutiny of safety protocols on board cruise ships. An investigation into the circumstances surrounding her fall is being led by French police, with support from Hampshire and Isle of Wight Constabulary.</w:t>
      </w:r>
      <w:r/>
    </w:p>
    <w:p>
      <w:r/>
      <w:r>
        <w:t xml:space="preserve">Such incidents contribute to an ongoing debate about cruise safety and protocol. The combination of alcohol-fuelled celebrations, social interactions, and the limited oversight of safety measures can create precarious environments for passengers. Critics assert that cruise lines ought to enhance their safety protocols, particularly concerning overboard incidents. </w:t>
      </w:r>
      <w:r/>
    </w:p>
    <w:p>
      <w:r/>
      <w:r>
        <w:t>As the MSC Virtuosa grapples with these events, its role as a setting in popular culture underscores the intersection of fiction and reality aboard cruise liners. Recently, the ship has featured prominently in a Channel 5 drama series, "The Good Ship Murder," which centres around life and mystery on board a cruise ship. Starring Shayne Ward as a former detective turned cruise singer, the show juxtaposes the thrill of fictional sleuthing against the backdrop of maritime leisure, revealing a contrast to the more serious real-life altercations that have occurred on the vessel.</w:t>
      </w:r>
      <w:r/>
    </w:p>
    <w:p>
      <w:r/>
      <w:r>
        <w:t>While the company claims that safety remains a priority, the recent incidents raise questions about the feasibility of ensuring passenger security in such spaces. For travellers looking to enjoy the comforts of cruise life, the recent tragedies may offer a sobering reminder of the unpredictability inherent in such journeys. In a world where escapism is often sought, the reality of such tragic events serves to highlight the complexities entwined within the realm of cruise travel.</w:t>
      </w:r>
      <w:r/>
    </w:p>
    <w:p>
      <w:r/>
      <w:r>
        <w:t>As investigations into both deaths continue, the MSC Virtuosa stands as a chilling reminder that even the most luxurious experience can be tinged with peril, leaving families and communities to grapple with loss in unexpected and heart-wrenching ways.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https://www.express.co.uk/news/uk/2052101/grandad-killed-stag-do-msc-virtuosa-pictured</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https://www.theguardian.com/uk-news/2024/oct/12/woman-dies-overboard-cruise-ship-channel-islands</w:t>
        </w:r>
      </w:hyperlink>
      <w:r>
        <w:t xml:space="preserve"> - A woman in her 20s died after going overboard from the MSC Virtuosa cruise ship off the Channel Islands. The French coastguard received a distress call, and a French navy helicopter was dispatched for the rescue. Despite efforts, the woman was pronounced dead after being winched from the sea. The incident occurred north of Les Casquets rocks, west of Alderney, shortly after midnight on Saturday. The investigation into the death is being led by French police.</w:t>
      </w:r>
      <w:r/>
    </w:p>
    <w:p>
      <w:pPr>
        <w:pStyle w:val="ListNumber"/>
        <w:spacing w:line="240" w:lineRule="auto"/>
        <w:ind w:left="720"/>
      </w:pPr>
      <w:r/>
      <w:hyperlink r:id="rId12">
        <w:r>
          <w:rPr>
            <w:color w:val="0000EE"/>
            <w:u w:val="single"/>
          </w:rPr>
          <w:t>https://www.bbc.co.uk/news/articles/c8j7v22d40eo?at_bbc_team=editorial&amp;at_campaign=Social_Flow&amp;at_campaign_type=owned&amp;at_format=link&amp;at_link_id=53534DC6-8970-11EF-B644-A9F41923A5B6&amp;at_link_origin=BBC_News&amp;at_link_type=web_link&amp;at_medium=social&amp;at_ptr_name=facebook_page</w:t>
        </w:r>
      </w:hyperlink>
      <w:r>
        <w:t xml:space="preserve"> - A woman in her 20s died after going overboard from the MSC Virtuosa cruise ship near the Channel Islands. The French search and rescue service received an alert at about 02:00 BST for a search north of Les Casquets rocks, west of Alderney. A French navy helicopter winched the casualty from the sea, but she was later pronounced dead by doctors. The investigation into the death is being led by French police, with assistance from Hampshire and Isle of Wight Constabulary.</w:t>
      </w:r>
      <w:r/>
    </w:p>
    <w:p>
      <w:pPr>
        <w:pStyle w:val="ListNumber"/>
        <w:spacing w:line="240" w:lineRule="auto"/>
        <w:ind w:left="720"/>
      </w:pPr>
      <w:r/>
      <w:hyperlink r:id="rId11">
        <w:r>
          <w:rPr>
            <w:color w:val="0000EE"/>
            <w:u w:val="single"/>
          </w:rPr>
          <w:t>https://www.telegraph.co.uk/news/2024/10/12/woman-dies-falling-off-cruise-ship-channel-islands/</w:t>
        </w:r>
      </w:hyperlink>
      <w:r>
        <w:t xml:space="preserve"> - A woman died after falling overboard from the MSC Virtuosa cruise ship off the Channel Islands. The French coast guard received a 'man overboard' distress signal during the early hours of Saturday morning. A French navy helicopter was dispatched for the rescue mission, supported by an offshore rescue vessel and a Channel Islands Air Search plane. The woman was located and hoisted out of the sea but was pronounced dead at the scene. Police investigations have begun following the incident.</w:t>
      </w:r>
      <w:r/>
    </w:p>
    <w:p>
      <w:pPr>
        <w:pStyle w:val="ListNumber"/>
        <w:spacing w:line="240" w:lineRule="auto"/>
        <w:ind w:left="720"/>
      </w:pPr>
      <w:r/>
      <w:hyperlink r:id="rId13">
        <w:r>
          <w:rPr>
            <w:color w:val="0000EE"/>
            <w:u w:val="single"/>
          </w:rPr>
          <w:t>https://www.cruisemummy.co.uk/msc-virtuosa-stars-in-new-channel-5-drama/</w:t>
        </w:r>
      </w:hyperlink>
      <w:r>
        <w:t xml:space="preserve"> - The MSC Virtuosa will serve as the setting for Channel 5’s newest drama series, 'The Good Ship Murder'. The show premieres on Friday 13th October 2023 at 9 pm and will run for several weeks. Each episode is set in a new destination as the ship cruises from Southampton to the Mediterranean, with confirmed episodes in Lisbon, Valencia, Barcelona, Le Havre, and Valletta. The drama stars Shayne Ward as Jack Grayling, a former detective turned cruise ship singer, and Catherine Tyldesley as First Officer Kate Woods.</w:t>
      </w:r>
      <w:r/>
    </w:p>
    <w:p>
      <w:pPr>
        <w:pStyle w:val="ListNumber"/>
        <w:spacing w:line="240" w:lineRule="auto"/>
        <w:ind w:left="720"/>
      </w:pPr>
      <w:r/>
      <w:hyperlink r:id="rId14">
        <w:r>
          <w:rPr>
            <w:color w:val="0000EE"/>
            <w:u w:val="single"/>
          </w:rPr>
          <w:t>https://www.mscpressarea.com/en_GB/press-releases/msc-virtuosa-to-star-in-new-channel-5-series-the-good-ship-murder/</w:t>
        </w:r>
      </w:hyperlink>
      <w:r>
        <w:t xml:space="preserve"> - The MSC Virtuosa will star in Channel 5’s new drama series, 'The Good Ship Murder', premiering on Friday 13th October 2023 at 9 pm. The series is produced by Clapperboard, in association with Fifth Season, and filmed on board the ship. Each episode is set in a new destination, including Lisbon, Valencia, Barcelona, Le Havre, and Valletta. The series features Shayne Ward as cruise ship singer and ex-detective Jack Grayling, and Catherine Tyldesley as First Officer Kate Woods, who together solve a series of mysterious incidents aboard the ship.</w:t>
      </w:r>
      <w:r/>
    </w:p>
    <w:p>
      <w:pPr>
        <w:pStyle w:val="ListNumber"/>
        <w:spacing w:line="240" w:lineRule="auto"/>
        <w:ind w:left="720"/>
      </w:pPr>
      <w:r/>
      <w:hyperlink r:id="rId16">
        <w:r>
          <w:rPr>
            <w:color w:val="0000EE"/>
            <w:u w:val="single"/>
          </w:rPr>
          <w:t>https://www.msccruises.co.uk/news/the-good-ship-murder-returns-aboard-msc-virtuosa</w:t>
        </w:r>
      </w:hyperlink>
      <w:r>
        <w:t xml:space="preserve"> - The hit Channel 5 drama series, 'The Good Ship Murder', returns aboard the MSC Virtuosa with a Christmas Special airing on 18th December 2024. A second seven-part series is set to launch in the new year. The series showcases life aboard the MSC Virtuosa as it sails to destinations across Northern Europe and the Mediterranean from Southampton. The drama stars Shayne Ward as Jack Grayling, a former detective turned cruise ship singer, and Catherine Tyldesley as First Officer Kate Woods, who tackle a series of intriguing mysteries aboard the 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2101/grandad-killed-stag-do-msc-virtuosa-pictured" TargetMode="External"/><Relationship Id="rId10" Type="http://schemas.openxmlformats.org/officeDocument/2006/relationships/hyperlink" Target="https://www.theguardian.com/uk-news/2024/oct/12/woman-dies-overboard-cruise-ship-channel-islands" TargetMode="External"/><Relationship Id="rId11" Type="http://schemas.openxmlformats.org/officeDocument/2006/relationships/hyperlink" Target="https://www.telegraph.co.uk/news/2024/10/12/woman-dies-falling-off-cruise-ship-channel-islands/" TargetMode="External"/><Relationship Id="rId12" Type="http://schemas.openxmlformats.org/officeDocument/2006/relationships/hyperlink" Target="https://www.bbc.co.uk/news/articles/c8j7v22d40eo?at_bbc_team=editorial&amp;at_campaign=Social_Flow&amp;at_campaign_type=owned&amp;at_format=link&amp;at_link_id=53534DC6-8970-11EF-B644-A9F41923A5B6&amp;at_link_origin=BBC_News&amp;at_link_type=web_link&amp;at_medium=social&amp;at_ptr_name=facebook_page" TargetMode="External"/><Relationship Id="rId13" Type="http://schemas.openxmlformats.org/officeDocument/2006/relationships/hyperlink" Target="https://www.cruisemummy.co.uk/msc-virtuosa-stars-in-new-channel-5-drama/" TargetMode="External"/><Relationship Id="rId14" Type="http://schemas.openxmlformats.org/officeDocument/2006/relationships/hyperlink" Target="https://www.mscpressarea.com/en_GB/press-releases/msc-virtuosa-to-star-in-new-channel-5-series-the-good-ship-murder/" TargetMode="External"/><Relationship Id="rId15" Type="http://schemas.openxmlformats.org/officeDocument/2006/relationships/hyperlink" Target="https://www.noahwire.com" TargetMode="External"/><Relationship Id="rId16" Type="http://schemas.openxmlformats.org/officeDocument/2006/relationships/hyperlink" Target="https://www.msccruises.co.uk/news/the-good-ship-murder-returns-aboard-msc-virtuo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