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Ellen DeGeneres’s garden mower mishap highlights challenges of Cotswolds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Ellen DeGeneres Faces Garden Mishap in Cotswolds</w:t>
      </w:r>
      <w:r/>
    </w:p>
    <w:p>
      <w:r/>
      <w:r>
        <w:t xml:space="preserve">Ellen DeGeneres, the former host of </w:t>
      </w:r>
      <w:r>
        <w:rPr>
          <w:b/>
        </w:rPr>
        <w:t>The Ellen DeGeneres Show</w:t>
      </w:r>
      <w:r>
        <w:t>, continues to navigate the ups and downs of her recent relocation to the picturesque Cotswolds with her wife, Portia de Rossi. Having moved to the UK last year amid the politically charged climate surrounding Donald Trump's 2024 election victory, the couple's life has been filled with both excitement and unforeseen challenges.</w:t>
      </w:r>
      <w:r/>
    </w:p>
    <w:p>
      <w:r/>
      <w:r>
        <w:t xml:space="preserve">Reports suggest that their decision to leave California was not merely political but stemmed from a desire for a quieter, more private life. The couple purchased a stunning property before the election and subsequently listed their California home for sale. While their new venture promised tranquillity, issues such as severe flooding last year in the area posed challenges to their idyllic dreams. </w:t>
      </w:r>
      <w:r/>
    </w:p>
    <w:p>
      <w:r/>
      <w:r>
        <w:t>Moreover, DeGeneres faced an amusing predicament recently while trying to manage her grounds. In an Instagram post, she shared a lighthearted moment captured by de Rossi, riding her lawnmower for the first time—a task that soon required assistance. DeGeneres remarked, "Portia thought it would be fun to film my first time on the mower. She was right," illustrating both her sense of humour and the realities of rural living. The video cleverly depicted her struggle, juxtaposing her proud start with an amusing conclusion, much to the amusement of her wife and viewers alike.</w:t>
      </w:r>
      <w:r/>
    </w:p>
    <w:p>
      <w:r/>
      <w:r>
        <w:t>While the couple is certainly adjusting to their new life, they also grapple with logistical challenges; even their vintage Land Rover Defender has become a point of contention, being deemed too wide for the narrow lanes typical of Cotswold villages. Consequently, they opted to move to another mansion within the region, about 30 minutes from their original residence, in search of greater adaptability to local constraints.</w:t>
      </w:r>
      <w:r/>
    </w:p>
    <w:p>
      <w:r/>
      <w:r>
        <w:t xml:space="preserve">DeGeneres and de Rossi's presence has not gone unnoticed in the local community. They have frequently been spotted at various venues, including Jeremy Clarkson's pub, </w:t>
      </w:r>
      <w:r>
        <w:rPr>
          <w:b/>
        </w:rPr>
        <w:t>The Farmer's Dog</w:t>
      </w:r>
      <w:r>
        <w:t>, where they mingled with other celebrities like James Blunt. This suggests that while they seek privacy, they also appreciate the charms of their new home, engaging with its local culture.</w:t>
      </w:r>
      <w:r/>
    </w:p>
    <w:p>
      <w:r/>
      <w:r>
        <w:t>As they continue to settle into their upscale Cotswolds lifestyle—reportedly in a property valued at around £15 million—the couple also faces scrutiny from local parish councils over modifications to their estate, including concerns about potential disturbances to nearby historic Roman remains. Such issues highlight the complexities of integrating into a close-knit rural community, even for high-profile newcomers.</w:t>
      </w:r>
      <w:r/>
    </w:p>
    <w:p>
      <w:r/>
      <w:r>
        <w:t>DeGeneres's move signifies not just a personal shift but reflects a broader longing many have for a serene life away from the turbulent spotlight of fame. Whether through innocent garden mishaps or navigating local politics, Ellen and Portia's journey in the Cotswolds is one of warmth, adaptability, and a touch of the unexpected.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https://www.oxfordmail.co.uk/news/25147074.embarrassed-ellen-degeneres-stranded-cotswolds-garden/?ref=rss</w:t>
        </w:r>
      </w:hyperlink>
      <w:r>
        <w:t xml:space="preserve"> - Please view link - unable to able to access data</w:t>
      </w:r>
      <w:r/>
    </w:p>
    <w:p>
      <w:pPr>
        <w:pStyle w:val="ListNumber"/>
        <w:spacing w:line="240" w:lineRule="auto"/>
        <w:ind w:left="720"/>
      </w:pPr>
      <w:r/>
      <w:hyperlink r:id="rId10">
        <w:r>
          <w:rPr>
            <w:color w:val="0000EE"/>
            <w:u w:val="single"/>
          </w:rPr>
          <w:t>https://www.cotswoldjournal.co.uk/news/24750273.ellen-de-generes-moves-cotswolds-donald-trump-win/</w:t>
        </w:r>
      </w:hyperlink>
      <w:r>
        <w:t xml:space="preserve"> - Ellen DeGeneres and her wife, Portia de Rossi, have reportedly moved to the Cotswolds following Donald Trump's election victory. The couple purchased a property in the area last October and have listed their California home for sale. They were recently spotted at Jeremy Clarkson's pub, The Farmer's Dog, near Burford, with friends including singer James Blunt.</w:t>
      </w:r>
      <w:r/>
    </w:p>
    <w:p>
      <w:pPr>
        <w:pStyle w:val="ListNumber"/>
        <w:spacing w:line="240" w:lineRule="auto"/>
        <w:ind w:left="720"/>
      </w:pPr>
      <w:r/>
      <w:hyperlink r:id="rId11">
        <w:r>
          <w:rPr>
            <w:color w:val="0000EE"/>
            <w:u w:val="single"/>
          </w:rPr>
          <w:t>https://www.standard.co.uk/showbiz/ellen-degeneres-us-cotswolds-england-donald-trump-election-b1195352.html</w:t>
        </w:r>
      </w:hyperlink>
      <w:r>
        <w:t xml:space="preserve"> - Ellen DeGeneres and Portia de Rossi have relocated to the Cotswolds after Donald Trump's election win. The couple decided to move following Trump's victory, with plans to sell their California home. They have been seen at exclusive Cotswolds parties, including a visit to Jeremy Clarkson's pub, The Farmer's Dog, where they were joined by singer James Blunt.</w:t>
      </w:r>
      <w:r/>
    </w:p>
    <w:p>
      <w:pPr>
        <w:pStyle w:val="ListNumber"/>
        <w:spacing w:line="240" w:lineRule="auto"/>
        <w:ind w:left="720"/>
      </w:pPr>
      <w:r/>
      <w:hyperlink r:id="rId14">
        <w:r>
          <w:rPr>
            <w:color w:val="0000EE"/>
            <w:u w:val="single"/>
          </w:rPr>
          <w:t>https://www.tatler.com/article/ellen-degeneres-moving-to-cotswolds-tempt-meghan-markle-back-to-britain</w:t>
        </w:r>
      </w:hyperlink>
      <w:r>
        <w:t xml:space="preserve"> - Ellen DeGeneres and Portia de Rossi have moved to the Cotswolds, reportedly in response to Donald Trump's election victory. The couple purchased a property in the area before the election and have been spotted at local events, including a visit to Jeremy Clarkson's pub, The Farmer's Dog, where they were joined by singer James Blunt.</w:t>
      </w:r>
      <w:r/>
    </w:p>
    <w:p>
      <w:pPr>
        <w:pStyle w:val="ListNumber"/>
        <w:spacing w:line="240" w:lineRule="auto"/>
        <w:ind w:left="720"/>
      </w:pPr>
      <w:r/>
      <w:hyperlink r:id="rId12">
        <w:r>
          <w:rPr>
            <w:color w:val="0000EE"/>
            <w:u w:val="single"/>
          </w:rPr>
          <w:t>https://www.thewrap.com/ellen-degeneres-moved-great-britain-left-united-states-donald-trump/</w:t>
        </w:r>
      </w:hyperlink>
      <w:r>
        <w:t xml:space="preserve"> - Ellen DeGeneres and Portia de Rossi have moved to rural England, citing Donald Trump's election victory as the primary motivation. The couple has listed their Montecito estate for sale and plans to never return to the United States. DeGeneres has been open about being 'kicked out of show business' after reports of toxic workplace behavior at her show in 2022.</w:t>
      </w:r>
      <w:r/>
    </w:p>
    <w:p>
      <w:pPr>
        <w:pStyle w:val="ListNumber"/>
        <w:spacing w:line="240" w:lineRule="auto"/>
        <w:ind w:left="720"/>
      </w:pPr>
      <w:r/>
      <w:hyperlink r:id="rId13">
        <w:r>
          <w:rPr>
            <w:color w:val="0000EE"/>
            <w:u w:val="single"/>
          </w:rPr>
          <w:t>https://www.gbnews.com/celebrity/ellen-degeneres-flees-us-moves-cotswolds-donald-trump-election-win</w:t>
        </w:r>
      </w:hyperlink>
      <w:r>
        <w:t xml:space="preserve"> - Ellen DeGeneres and Portia de Rossi have relocated to the Cotswolds following Donald Trump's election victory. The couple purchased a property in the area before the election and have been spotted at local events, including a visit to Jeremy Clarkson's pub, The Farmer's Dog, where they were joined by singer James Blunt.</w:t>
      </w:r>
      <w:r/>
    </w:p>
    <w:p>
      <w:pPr>
        <w:pStyle w:val="ListNumber"/>
        <w:spacing w:line="240" w:lineRule="auto"/>
        <w:ind w:left="720"/>
      </w:pPr>
      <w:r/>
      <w:hyperlink r:id="rId15">
        <w:r>
          <w:rPr>
            <w:color w:val="0000EE"/>
            <w:u w:val="single"/>
          </w:rPr>
          <w:t>https://www.the-independent.com/news/uk/home-news/ellen-degeneres-home-cotswolds-rossi-roman-remains-b2691651.html</w:t>
        </w:r>
      </w:hyperlink>
      <w:r>
        <w:t xml:space="preserve"> - Ellen DeGeneres and Portia de Rossi have moved to the Cotswolds, purchasing a £15 million property. Local parish councillors have raised concerns over a single-storey extension built on the property, fearing it could have disturbed Roman remains. The couple has been spotted at local events, including a visit to Jeremy Clarkson's pub, The Farmer's Dog, where they were joined by singer James Blunt.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47074.embarrassed-ellen-degeneres-stranded-cotswolds-garden/?ref=rss" TargetMode="External"/><Relationship Id="rId10" Type="http://schemas.openxmlformats.org/officeDocument/2006/relationships/hyperlink" Target="https://www.cotswoldjournal.co.uk/news/24750273.ellen-de-generes-moves-cotswolds-donald-trump-win/" TargetMode="External"/><Relationship Id="rId11" Type="http://schemas.openxmlformats.org/officeDocument/2006/relationships/hyperlink" Target="https://www.standard.co.uk/showbiz/ellen-degeneres-us-cotswolds-england-donald-trump-election-b1195352.html" TargetMode="External"/><Relationship Id="rId12" Type="http://schemas.openxmlformats.org/officeDocument/2006/relationships/hyperlink" Target="https://www.thewrap.com/ellen-degeneres-moved-great-britain-left-united-states-donald-trump/" TargetMode="External"/><Relationship Id="rId13" Type="http://schemas.openxmlformats.org/officeDocument/2006/relationships/hyperlink" Target="https://www.gbnews.com/celebrity/ellen-degeneres-flees-us-moves-cotswolds-donald-trump-election-win" TargetMode="External"/><Relationship Id="rId14" Type="http://schemas.openxmlformats.org/officeDocument/2006/relationships/hyperlink" Target="https://www.tatler.com/article/ellen-degeneres-moving-to-cotswolds-tempt-meghan-markle-back-to-britain" TargetMode="External"/><Relationship Id="rId15" Type="http://schemas.openxmlformats.org/officeDocument/2006/relationships/hyperlink" Target="https://www.the-independent.com/news/uk/home-news/ellen-degeneres-home-cotswolds-rossi-roman-remains-b269165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