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Oxford man arrested after fleeing police on foot caught by marathon runner officer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2"/>
      </w:pPr>
      <w:r>
        <w:t>Oxford Driver Arrested After Attempting to Evade Police</w:t>
      </w:r>
      <w:r/>
    </w:p>
    <w:p>
      <w:r/>
      <w:r>
        <w:t xml:space="preserve">In a surprising incident in Oxford, a man was arrested by Thames Valley Police's Rural Crime Taskforce after he attempted to evade law enforcement. The man was stopped while driving a van that was towing a trailer, which, upon inspection, was found to be in order. However, things took a turn when the driver began providing false details to the officers. </w:t>
      </w:r>
      <w:r/>
    </w:p>
    <w:p>
      <w:r/>
      <w:r>
        <w:t>As the police engaged in what they deemed a protracted policing process, the suspect made a decision that would ultimately lead to his downfall: he attempted to flee on foot. However, he did not get far; he was quickly apprehended by an officer renowned for their athletic abilities. "Deciding that the policing process was taking too long, the male has decided to make a run for it," a police spokesperson stated, highlighting the irony of being pursued by a marathon runner.</w:t>
      </w:r>
      <w:r/>
    </w:p>
    <w:p>
      <w:r/>
      <w:r>
        <w:t>The man now faces serious charges, including suspicion of immigration offences, possession of a class B drug, and driving while disqualified. This incident is not an isolated one in the region, as Oxford has seen a series of notable police chases in recent years.</w:t>
      </w:r>
      <w:r/>
    </w:p>
    <w:p>
      <w:r/>
      <w:r>
        <w:t>In 2024, another driver, John Joyce, was sentenced to 17 months in prison following a reckless attempt to evade police on the A34. Joyce drove chaotically, reaching speeds over 40 mph and weaving through traffic for over five minutes before crashing into another vehicle. His chase ended much like the recent incident, with him fleeing on foot, only to be apprehended shortly thereafter.</w:t>
      </w:r>
      <w:r/>
    </w:p>
    <w:p>
      <w:r/>
      <w:r>
        <w:t>Similarly, in another case from Oxford, a young man named Bradley Mills led police on a chase while riding a moped illegally. His attempt to escape ended disastrously when he crashed into a stream. During this pursuit, Mills was found in possession of a lock knife and cannabis, and his previous history of similar offences led to a ten-month jail sentence.</w:t>
      </w:r>
      <w:r/>
    </w:p>
    <w:p>
      <w:r/>
      <w:r>
        <w:t>These episodes underscore a troubling trend of vehicular evasion of law enforcement in Oxford, where the roadways have not only been the stage for reckless driving but also tragic incidents. For instance, earlier this year, Aaron Brickley was disqualified from driving after being found guilty of driving under the influence near a well-trafficked pedestrian walkway, a public safety concern heightened by ongoing construction projects in the area.</w:t>
      </w:r>
      <w:r/>
    </w:p>
    <w:p>
      <w:r/>
      <w:r>
        <w:t>Moreover, the local community has demonstrated a keen interest in supporting positive initiatives, especially those connected to local figures like Tom Durnin, who recently completed the London Marathon despite significant health challenges stemming from a car crash. His story of perseverance and dedication to raising funds for cancer research has resonated deeply with the public.</w:t>
      </w:r>
      <w:r/>
    </w:p>
    <w:p>
      <w:r/>
      <w:r>
        <w:t>As the police continue their efforts to ensure road safety and uphold the law, incidents like these serve as a reminder of the broader issues surrounding driving behaviour and public safety in Oxford. The recent arrest highlights both the challenges faced by law enforcement and the resilience of the community as it grapples with these concerns.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10">
        <w:r>
          <w:rPr>
            <w:color w:val="0000EE"/>
            <w:u w:val="single"/>
          </w:rPr>
          <w:t>[2]</w:t>
        </w:r>
      </w:hyperlink>
      <w:r/>
    </w:p>
    <w:p>
      <w:pPr>
        <w:pStyle w:val="ListBullet"/>
        <w:spacing w:line="240" w:lineRule="auto"/>
        <w:ind w:left="720"/>
      </w:pPr>
      <w:r/>
      <w:r>
        <w:t xml:space="preserve">Paragraph 3 – </w:t>
      </w:r>
      <w:hyperlink r:id="rId11">
        <w:r>
          <w:rPr>
            <w:color w:val="0000EE"/>
            <w:u w:val="single"/>
          </w:rPr>
          <w:t>[3]</w:t>
        </w:r>
      </w:hyperlink>
      <w:r/>
    </w:p>
    <w:p>
      <w:pPr>
        <w:pStyle w:val="ListBullet"/>
        <w:spacing w:line="240" w:lineRule="auto"/>
        <w:ind w:left="720"/>
      </w:pPr>
      <w:r/>
      <w:r>
        <w:t xml:space="preserve">Paragraph 4 – </w:t>
      </w:r>
      <w:hyperlink r:id="rId12">
        <w:r>
          <w:rPr>
            <w:color w:val="0000EE"/>
            <w:u w:val="single"/>
          </w:rPr>
          <w:t>[4]</w:t>
        </w:r>
      </w:hyperlink>
      <w:r/>
    </w:p>
    <w:p>
      <w:pPr>
        <w:pStyle w:val="ListBullet"/>
        <w:spacing w:line="240" w:lineRule="auto"/>
        <w:ind w:left="720"/>
      </w:pPr>
      <w:r/>
      <w:r>
        <w:t xml:space="preserve">Paragraph 5 – </w:t>
      </w:r>
      <w:hyperlink r:id="rId13">
        <w:r>
          <w:rPr>
            <w:color w:val="0000EE"/>
            <w:u w:val="single"/>
          </w:rPr>
          <w:t>[5]</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https://www.oxfordmail.co.uk/news/25148570.oxford-driver-arrested-police-marathon-runner/?ref=rss</w:t>
        </w:r>
      </w:hyperlink>
      <w:r>
        <w:t xml:space="preserve"> - Please view link - unable to able to access data</w:t>
      </w:r>
      <w:r/>
    </w:p>
    <w:p>
      <w:pPr>
        <w:pStyle w:val="ListNumber"/>
        <w:spacing w:line="240" w:lineRule="auto"/>
        <w:ind w:left="720"/>
      </w:pPr>
      <w:r/>
      <w:hyperlink r:id="rId10">
        <w:r>
          <w:rPr>
            <w:color w:val="0000EE"/>
            <w:u w:val="single"/>
          </w:rPr>
          <w:t>https://www.oxfordmail.co.uk/news/23981806.a34-police-chase-ends-17-month-prison-sentence-driver/</w:t>
        </w:r>
      </w:hyperlink>
      <w:r>
        <w:t xml:space="preserve"> - A driver was sentenced to 17 months in prison after attempting to evade police on the A34. The driver, John Joyce, was spotted by officers and attempted to flee, driving at speeds over 40 mph and weaving through traffic for over five minutes. The pursuit ended when Joyce collided with another van on a slip road and fled on foot but was apprehended shortly after. Joyce was sentenced for dangerous driving, theft, driving without insurance, and other offenses.</w:t>
      </w:r>
      <w:r/>
    </w:p>
    <w:p>
      <w:pPr>
        <w:pStyle w:val="ListNumber"/>
        <w:spacing w:line="240" w:lineRule="auto"/>
        <w:ind w:left="720"/>
      </w:pPr>
      <w:r/>
      <w:hyperlink r:id="rId11">
        <w:r>
          <w:rPr>
            <w:color w:val="0000EE"/>
            <w:u w:val="single"/>
          </w:rPr>
          <w:t>https://www.itv.com/news/meridian/2024-08-19/criminal-who-crashed-moped-into-stream-during-police-chase-is-jailed</w:t>
        </w:r>
      </w:hyperlink>
      <w:r>
        <w:t xml:space="preserve"> - Bradley Mills, 21, was jailed for 10 months after leading police on a chase in Oxford. Riding a moped illegally, Mills failed to stop for officers and crashed into a stream while evading capture. During the pursuit, he was found in possession of a lock knife and cannabis. Mills had a prior suspended prison sentence for similar offenses and was sentenced to immediate custody for his actions.</w:t>
      </w:r>
      <w:r/>
    </w:p>
    <w:p>
      <w:pPr>
        <w:pStyle w:val="ListNumber"/>
        <w:spacing w:line="240" w:lineRule="auto"/>
        <w:ind w:left="720"/>
      </w:pPr>
      <w:r/>
      <w:hyperlink r:id="rId12">
        <w:r>
          <w:rPr>
            <w:color w:val="0000EE"/>
            <w:u w:val="single"/>
          </w:rPr>
          <w:t>https://www.bbc.com/news/articles/c2j3xzn9dero</w:t>
        </w:r>
      </w:hyperlink>
      <w:r>
        <w:t xml:space="preserve"> - Aaron Brickley, 24, was disqualified from driving for 20 months after blocking a pedestrian walkway on Botley Road in Oxford. Brickley pleaded guilty to driving with an alcohol concentration above the prescribed limit and was fined £520. The incident occurred near the railway bridge at Frideswide Square, which had been closed to vehicles since April 2023 as part of a £161 million project to expand Oxford train station.</w:t>
      </w:r>
      <w:r/>
    </w:p>
    <w:p>
      <w:pPr>
        <w:pStyle w:val="ListNumber"/>
        <w:spacing w:line="240" w:lineRule="auto"/>
        <w:ind w:left="720"/>
      </w:pPr>
      <w:r/>
      <w:hyperlink r:id="rId13">
        <w:r>
          <w:rPr>
            <w:color w:val="0000EE"/>
            <w:u w:val="single"/>
          </w:rPr>
          <w:t>https://www.bbc.com/news/uk-england-oxfordshire-65381288</w:t>
        </w:r>
      </w:hyperlink>
      <w:r>
        <w:t xml:space="preserve"> - Tom Durnin, 35, completed the London Marathon as the final finisher, despite suffering a brain bleed and a broken arm in a car crash in December. Durnin, from Banbury, Oxfordshire, was determined to finish the 26.2-mile run and raise money for the Bone Cancer Research Trust. His story garnered widespread attention, highlighting his resilience and commitment to his cause.</w:t>
      </w:r>
      <w:r/>
    </w:p>
    <w:p>
      <w:pPr>
        <w:pStyle w:val="ListNumber"/>
        <w:spacing w:line="240" w:lineRule="auto"/>
        <w:ind w:left="720"/>
      </w:pPr>
      <w:r/>
      <w:hyperlink r:id="rId15">
        <w:r>
          <w:rPr>
            <w:color w:val="0000EE"/>
            <w:u w:val="single"/>
          </w:rPr>
          <w:t>https://www.bbc.com/news/uk-england-oxfordshire-34503823</w:t>
        </w:r>
      </w:hyperlink>
      <w:r>
        <w:t xml:space="preserve"> - An Oxford Half Marathon runner was mistakenly directed the wrong way during the race, leading to confusion among participants. The incident raised concerns about race organization and the importance of clear signage and guidance for runners. Organizers acknowledged the mistake and apologized to the affected participants, emphasizing their commitment to ensuring a smooth experience for all runners in future events.</w:t>
      </w:r>
      <w:r/>
    </w:p>
    <w:p>
      <w:pPr>
        <w:pStyle w:val="ListNumber"/>
        <w:spacing w:line="240" w:lineRule="auto"/>
        <w:ind w:left="720"/>
      </w:pPr>
      <w:r/>
      <w:hyperlink r:id="rId16">
        <w:r>
          <w:rPr>
            <w:color w:val="0000EE"/>
            <w:u w:val="single"/>
          </w:rPr>
          <w:t>https://www.bbc.com/news/articles/cvgdznvveedo</w:t>
        </w:r>
      </w:hyperlink>
      <w:r>
        <w:t xml:space="preserve"> - The tragic deaths of three teenagers in a crash in Marcham were commemorated at the Oxford Half Marathon. The event served as a poignant reminder of the dangers on the roads and the importance of road safety. Participants and organizers paid tribute to the victims, reflecting on the impact of the tragedy on the local community and the broader Oxfordshire area.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oxfordmail.co.uk/news/25148570.oxford-driver-arrested-police-marathon-runner/?ref=rss" TargetMode="External"/><Relationship Id="rId10" Type="http://schemas.openxmlformats.org/officeDocument/2006/relationships/hyperlink" Target="https://www.oxfordmail.co.uk/news/23981806.a34-police-chase-ends-17-month-prison-sentence-driver/" TargetMode="External"/><Relationship Id="rId11" Type="http://schemas.openxmlformats.org/officeDocument/2006/relationships/hyperlink" Target="https://www.itv.com/news/meridian/2024-08-19/criminal-who-crashed-moped-into-stream-during-police-chase-is-jailed" TargetMode="External"/><Relationship Id="rId12" Type="http://schemas.openxmlformats.org/officeDocument/2006/relationships/hyperlink" Target="https://www.bbc.com/news/articles/c2j3xzn9dero" TargetMode="External"/><Relationship Id="rId13" Type="http://schemas.openxmlformats.org/officeDocument/2006/relationships/hyperlink" Target="https://www.bbc.com/news/uk-england-oxfordshire-65381288" TargetMode="External"/><Relationship Id="rId14" Type="http://schemas.openxmlformats.org/officeDocument/2006/relationships/hyperlink" Target="https://www.noahwire.com" TargetMode="External"/><Relationship Id="rId15" Type="http://schemas.openxmlformats.org/officeDocument/2006/relationships/hyperlink" Target="https://www.bbc.com/news/uk-england-oxfordshire-34503823" TargetMode="External"/><Relationship Id="rId16" Type="http://schemas.openxmlformats.org/officeDocument/2006/relationships/hyperlink" Target="https://www.bbc.com/news/articles/cvgdznvveed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