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Shop worker’s bare-handed stand forces knife-wielding robber to flee in Long Sutton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Local Hero: Shop Worker Fights Off Knife-Wielding Robber</w:t>
      </w:r>
      <w:r/>
    </w:p>
    <w:p>
      <w:r/>
      <w:r>
        <w:t>In a dramatic confrontation that has resonated throughout the Long Sutton community, a heroic shop worker at Gedney Newsagent confronted a knife-wielding robber early on March 29. The incident, which took place just after 5:30 am, was captured on CCTV and showcases the extraordinary bravery exhibited by the staff member in the face of danger.</w:t>
      </w:r>
      <w:r/>
    </w:p>
    <w:p>
      <w:r/>
      <w:r>
        <w:t>As the masked assailant threatened a female employee while demanding cash and cigarettes, the quick-thinking shop worker charged at the robber, attempting to block the theft with nothing but his bare hands. The footage reveals the worker desperately trying to punch and slap at the perpetrator, despite the threat of the large knife the robber wielded. This courageous act forced the thief to flee the scene without a substantial haul, although he did manage to escape with some cash and cigarettes.</w:t>
      </w:r>
      <w:r/>
    </w:p>
    <w:p>
      <w:r/>
      <w:r>
        <w:t>Lincolnshire Police are currently investigating the case. They have released the CCTV footage in hopes of gathering any information that might help identify the suspect, who displayed a distinctive gait during his hasty retreat. A spokesperson for the police stated the importance of community involvement, urging anyone who may have witnessed the incident or have information to come forward. “Although the man has his face covered, we believe he has a unique gait, and maybe someone will recognise the clothing he is wearing,” the spokesperson elaborated.</w:t>
      </w:r>
      <w:r/>
    </w:p>
    <w:p>
      <w:r/>
      <w:r>
        <w:t>The bravery exhibited by the shop worker has won considerable admiration from the public, sparking discussions about the risks faced by retail employees, particularly in smaller towns. The nature of such crimes is not just a local concern but reflects a broader issue surrounding safety in retail environments across the UK. Incidents of armed robbery severely impact shop workers' sense of security, leading to ongoing debates about protective measures that need to be implemented in such vulnerable settings.</w:t>
      </w:r>
      <w:r/>
    </w:p>
    <w:p>
      <w:r/>
      <w:r>
        <w:t>Witnesses to the aftermath have given their accounts, noting how the shop worker’s intervention was both shocking and inspiring. Local residents expressed their shock at the crime but also their pride in the worker's response. Such acts of courage serve as a stark reminder of the innate risks that retail workers face, sometimes opting to intervene rather than simply comply with demands.</w:t>
      </w:r>
      <w:r/>
    </w:p>
    <w:p>
      <w:r/>
      <w:r>
        <w:t>As the investigation unfolds, the community is urged to remain vigilant and report any suspicious behaviour. The police have emphasised that the cooperation of local civilians is crucial in ensuring that such brazen acts of theft do not become the norm. While the current focus remains on identifying the suspect, there is a growing sentiment toward safeguarding local retail outlets — a cornerstone of small-town life that deserves protection from crime.</w:t>
      </w:r>
      <w:r/>
    </w:p>
    <w:p>
      <w:r/>
      <w:r>
        <w:t>Community members are encouraged to reach out to police with any tips related to the incident. The fearless actions of the shop worker not only highlight individual bravery but also call attention to a collective responsibility to maintain safety in the neighbourhood.</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1">
        <w:r>
          <w:rPr>
            <w:color w:val="0000EE"/>
            <w:u w:val="single"/>
          </w:rPr>
          <w:t>[4]</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11">
        <w:r>
          <w:rPr>
            <w:color w:val="0000EE"/>
            <w:u w:val="single"/>
          </w:rPr>
          <w:t>[4]</w:t>
        </w:r>
      </w:hyperlink>
      <w:r>
        <w:t xml:space="preserve">, </w:t>
      </w:r>
      <w:hyperlink r:id="rId15">
        <w:r>
          <w:rPr>
            <w:color w:val="0000EE"/>
            <w:u w:val="single"/>
          </w:rPr>
          <w:t>[7]</w:t>
        </w:r>
      </w:hyperlink>
      <w:r/>
    </w:p>
    <w:p>
      <w:pPr>
        <w:pStyle w:val="ListBullet"/>
        <w:spacing w:line="240" w:lineRule="auto"/>
        <w:ind w:left="720"/>
      </w:pPr>
      <w:r/>
      <w:r>
        <w:t xml:space="preserve">Paragraph 5 – </w:t>
      </w:r>
      <w:hyperlink r:id="rId14">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https://www.dailymail.co.uk/news/article-14692045/shop-worker-fights-knife-wielding-robber.html?ns_mchannel=rss&amp;ns_campaign=1490&amp;ito=1490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https://www.bbc.com/news/uk-england-lincolnshire-65006289</w:t>
        </w:r>
      </w:hyperlink>
      <w:r>
        <w:t xml:space="preserve"> - A shop worker in Long Sutton bravely confronted a knife-wielding robber during an early morning heist at Gedney Newsagent. The incident occurred shortly after 5:30 am, where the masked thief demanded cash and cigarettes while threatening a female employee. The CCTV footage captured the shop worker charging at the robber, who managed to escape with stolen goods. Lincolnshire Police are investigating and have released the footage to aid in identifying the suspect. They emphasize the importance of community assistance in solving the case, appealing for any information leading to the identification of the perpetrator.</w:t>
      </w:r>
      <w:r/>
    </w:p>
    <w:p>
      <w:pPr>
        <w:pStyle w:val="ListNumber"/>
        <w:spacing w:line="240" w:lineRule="auto"/>
        <w:ind w:left="720"/>
      </w:pPr>
      <w:r/>
      <w:hyperlink r:id="rId13">
        <w:r>
          <w:rPr>
            <w:color w:val="0000EE"/>
            <w:u w:val="single"/>
          </w:rPr>
          <w:t>https://www.independent.co.uk/news/uk/home-news/shop-worker-hero-robber-knife-b2306553.html</w:t>
        </w:r>
      </w:hyperlink>
      <w:r>
        <w:t xml:space="preserve"> - In a dramatic incident at Gedney Newsagent in Long Sutton, a shop worker heroically defended a colleague from a knife-wielding robber. The thief threatened the staff during the early morning robbery, demanding money and cigarettes. Surveillance footage shows the worker confronting the assailant with his fists up, displaying remarkable courage. After the robber fled, the police were alerted, and authorities have since released the CCTV footage in hopes of gathering further information from the public. The worker's courageous actions have been praised, emphasizing the dangerous nature of such crimes in local communities.</w:t>
      </w:r>
      <w:r/>
    </w:p>
    <w:p>
      <w:pPr>
        <w:pStyle w:val="ListNumber"/>
        <w:spacing w:line="240" w:lineRule="auto"/>
        <w:ind w:left="720"/>
      </w:pPr>
      <w:r/>
      <w:hyperlink r:id="rId11">
        <w:r>
          <w:rPr>
            <w:color w:val="0000EE"/>
            <w:u w:val="single"/>
          </w:rPr>
          <w:t>https://www.mirror.co.uk/news/uk-news/shop-workers-brave-battle-knife-29850516</w:t>
        </w:r>
      </w:hyperlink>
      <w:r>
        <w:t xml:space="preserve"> - A shop worker's courageous act of bravery was captured on CCTV as he confronted a knife-wielding burglar in Long Sutton. The robber, wearing a mask, threatened a female employee while demanding cash and cigarettes. In a surprising twist, one of the shop workers charged at the robber, trying to stop him despite the weapon. After the thief managed to escape, police launched an investigation, hoping to identify the suspect through the released footage. Community members are encouraged to help police in any way possible to ensure safety and combat such brazen thefts.</w:t>
      </w:r>
      <w:r/>
    </w:p>
    <w:p>
      <w:pPr>
        <w:pStyle w:val="ListNumber"/>
        <w:spacing w:line="240" w:lineRule="auto"/>
        <w:ind w:left="720"/>
      </w:pPr>
      <w:r/>
      <w:hyperlink r:id="rId12">
        <w:r>
          <w:rPr>
            <w:color w:val="0000EE"/>
            <w:u w:val="single"/>
          </w:rPr>
          <w:t>https://www.thesun.co.uk/news/21864672/shop-worker-brands-hero-knife-attack/</w:t>
        </w:r>
      </w:hyperlink>
      <w:r>
        <w:t xml:space="preserve"> - A heroic shop worker in Long Sutton has gained public attention after confronting a knife-wielding thief during a robbery at Gedney Newsagent. The incident at approximately 5:30 am involved the robber threatening a female colleague while demanding cash. The courageous worker intervened, attempting to fight back against the armed assailant. The desperate situation unfolded on CCTV, prompting police to initiate an investigation. Authorities are seeking help from the community, hoping to identify the criminal. This brave act has sparked conversations about safety in local stores and the risks faced by workers.</w:t>
      </w:r>
      <w:r/>
    </w:p>
    <w:p>
      <w:pPr>
        <w:pStyle w:val="ListNumber"/>
        <w:spacing w:line="240" w:lineRule="auto"/>
        <w:ind w:left="720"/>
      </w:pPr>
      <w:r/>
      <w:hyperlink r:id="rId14">
        <w:r>
          <w:rPr>
            <w:color w:val="0000EE"/>
            <w:u w:val="single"/>
          </w:rPr>
          <w:t>https://www.standard.co.uk/news/uk/shop-worker-fights-back-robber-knife-long-sutton-b1077111.html</w:t>
        </w:r>
      </w:hyperlink>
      <w:r>
        <w:t xml:space="preserve"> - A dramatic robbery in Long Sutton escalated when a shop worker heroically fought back against a knife-wielding robber at Gedney Newsagent. Just after 5:30 am, the masked culprit threatened an employee while making demands for cash and cigarettes. In a bid to protect his colleague, the worker charged at the robber, leading to a tense altercation caught on CCTV. With the incident sparking significant concern in the community, Lincolnshire Police have released the footage and are appealing for any information to help apprehend the perpetrator, emphasizing the importance of community vigilance.</w:t>
      </w:r>
      <w:r/>
    </w:p>
    <w:p>
      <w:pPr>
        <w:pStyle w:val="ListNumber"/>
        <w:spacing w:line="240" w:lineRule="auto"/>
        <w:ind w:left="720"/>
      </w:pPr>
      <w:r/>
      <w:hyperlink r:id="rId15">
        <w:r>
          <w:rPr>
            <w:color w:val="0000EE"/>
            <w:u w:val="single"/>
          </w:rPr>
          <w:t>https://www.lincs-live.news/news/lincs-news/shop-worker-fights-off-knife-8350773</w:t>
        </w:r>
      </w:hyperlink>
      <w:r>
        <w:t xml:space="preserve"> - In a harrowing encounter at Gedney Newsagent in Long Sutton, a shop worker bravely confronted a knife-wielding burglar during a robbery. The incident took place just after dawn, with the thief demanding cash and cigarettes while threatening a female staff member. The courageous staff member attempted to fight off the robber, leading to a scuffle that was captured on CCTV. Following the incident, police launched an investigation and have appealed to the public for assistance in identifying the suspect. The brave actions of the shop worker have been widely commended in the aftermath.</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2045/shop-worker-fights-knife-wielding-robber.html?ns_mchannel=rss&amp;ns_campaign=1490&amp;ito=1490" TargetMode="External"/><Relationship Id="rId10" Type="http://schemas.openxmlformats.org/officeDocument/2006/relationships/hyperlink" Target="https://www.bbc.com/news/uk-england-lincolnshire-65006289" TargetMode="External"/><Relationship Id="rId11" Type="http://schemas.openxmlformats.org/officeDocument/2006/relationships/hyperlink" Target="https://www.mirror.co.uk/news/uk-news/shop-workers-brave-battle-knife-29850516" TargetMode="External"/><Relationship Id="rId12" Type="http://schemas.openxmlformats.org/officeDocument/2006/relationships/hyperlink" Target="https://www.thesun.co.uk/news/21864672/shop-worker-brands-hero-knife-attack/" TargetMode="External"/><Relationship Id="rId13" Type="http://schemas.openxmlformats.org/officeDocument/2006/relationships/hyperlink" Target="https://www.independent.co.uk/news/uk/home-news/shop-worker-hero-robber-knife-b2306553.html" TargetMode="External"/><Relationship Id="rId14" Type="http://schemas.openxmlformats.org/officeDocument/2006/relationships/hyperlink" Target="https://www.standard.co.uk/news/uk/shop-worker-fights-back-robber-knife-long-sutton-b1077111.html" TargetMode="External"/><Relationship Id="rId15" Type="http://schemas.openxmlformats.org/officeDocument/2006/relationships/hyperlink" Target="https://www.lincs-live.news/news/lincs-news/shop-worker-fights-off-knife-8350773"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