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strikes uneasy balance amid quirky Trump Oval Office exchange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A Quirky Diplomatic Encounter: Starmer and Trump in the Oval Office</w:t>
      </w:r>
      <w:r/>
    </w:p>
    <w:p>
      <w:r/>
      <w:r>
        <w:t>In a scene that could easily have been lifted from a romantic novel, Donald Trump found himself in a surprisingly amiable moment with Peter Mandelson in the Oval Office. The former U.S. President captivated Mandelson, complimenting him on his speaking style with a husky fervour that echoed through the room. "Wish I had that accent," Trump declared, a sentiment that elicited an endearing blush from Mandelson, who retorted, "My mother would be so proud"—a curious exchange captured during an otherwise stilted conference call between Trump and UK Prime Minister Sir Keir Starmer.</w:t>
      </w:r>
      <w:r/>
    </w:p>
    <w:p>
      <w:r/>
      <w:r>
        <w:t>The call took place while Starmer was addressing a factory in Solihull, his voice crackling through Trump's phone speaker, an unintentional reminder of his Liverpool origins. "Great deal for both sides," Trump drawled, speaking with a laissez-faire attitude that implied a rather inexperienced approach to international negotiations. Despite his enthusiasm, his comments about a lack of "red tape" raised eyebrows, given the complexities of dealing with HM Customs and Excise.</w:t>
      </w:r>
      <w:r/>
    </w:p>
    <w:p>
      <w:r/>
      <w:r>
        <w:t>As Starmer attempted to balance formality with friendliness, addressing Trump directly, his tone bore an unsettling resemblance to a subordinate expressing gratitude to a mafia boss. "Can I pay tribute, Donald, to your negotiating team?" Starmer began, repeatedly invoking Trump's first name along with declarations of gratitude for his leadership. This tone, while seemingly innocuous, evoked discomfort and raised questions about the dynamics of their relationship.</w:t>
      </w:r>
      <w:r/>
    </w:p>
    <w:p>
      <w:r/>
      <w:r>
        <w:t>Mandelson, representing Britain in the Oval Office, stood behind a wall of U.S. officials, including Vice-President James Vance and several trade negotiators, who appeared less than engaged. Their lack of enthusiasm mirrored the increasing tension in the room, particularly following late-night demands from Trump that reportedly plunged Downing Street into a frenzy of preparations. It was a suggestion not lost on observers questioning the efficacy of Starmer's overtures in light of his party's previous criticisms of Trump, with numerous Labour members having labelled the former president variously as a 'sociopath' and a 'self-confessed groper'.</w:t>
      </w:r>
      <w:r/>
    </w:p>
    <w:p>
      <w:r/>
      <w:r>
        <w:t>Despite this seemingly contradictory relationship, Starmer reassured the British public of his commitment to collaborating with the U.S. leadership, irrespective of past remarks. His approach aims to foster a constructive relationship, which some speculate may help avoid new tariffs while reinforcing trade links—an objective that stands at odds with the harsher rhetoric often used by Labour figures.</w:t>
      </w:r>
      <w:r/>
    </w:p>
    <w:p>
      <w:r/>
      <w:r>
        <w:t>Starmer's previous interactions with Trump included a more formal exchange during a meeting at Trump Tower, where the former president gifted him two signed baseball caps—an act now disclosed under transparency guidelines. This gift exchange adds an interesting layer to their diplomatic rapport, suggesting a willingness to engage on a personal level, despite the political stakes involved.</w:t>
      </w:r>
      <w:r/>
    </w:p>
    <w:p>
      <w:r/>
      <w:r>
        <w:t>In the aftermath of the call, reports indicate that the British side may not have anticipated the rapid pace of negotiations that Trump demands. With the U.S. President's enthusiasm for Brexit still palpable, the implications of this hurried diplomatic dance remain to be seen. Starmer's earnestness in acknowledging Trump's leadership and the gravity of their discussions reflects the precarious balance he must maintain as he navigates the complexities of international relations amid domestic pressures.</w:t>
      </w:r>
      <w:r/>
    </w:p>
    <w:p>
      <w:r/>
      <w:r>
        <w:t>As Westminster reporters found themselves caught in a logistical mix-up en route to a different factory, one wonders if the miscommunication serves as a metaphor for the broader challenges Starmer faces in aligning Labour’s traditional stances with the current political terrain.</w:t>
      </w:r>
      <w:r/>
    </w:p>
    <w:p>
      <w:r/>
      <w:r>
        <w:t>In this curious encounter, the lines of diplomacy are drawn not just by policy but by the personalities involved—each event layered with personal charm and the potential for misadventure. Moving forward, Starmer will need to find a way to craft a narrative that reconciles his party’s past criticisms with a future reliant on mutual cooperation with Trump’s administration.</w:t>
      </w:r>
      <w:r/>
    </w:p>
    <w:p>
      <w:pPr>
        <w:pStyle w:val="Heading3"/>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1">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https://www.dailymail.co.uk/columnists/article-14693497/QUENTIN-LETTS-Starmer-tone-gopher-grateful-mafia-don-not-having-rubbed-parking-lot.html?ns_mchannel=rss&amp;ns_campaign=1490&amp;ito=1490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https://www.ft.com/content/14de4470-b33d-4bf4-bad3-15ea460e6db3</w:t>
        </w:r>
      </w:hyperlink>
      <w:r>
        <w:t xml:space="preserve"> - Several members of UK Labour leader Sir Keir Starmer's cabinet have criticized Donald Trump in recent years, calling him a 'sociopath,' 'absolute moron,' and 'racist, misogynistic, self-confessed groper.' Despite these remarks, Starmer has pledged to work with whoever the American people choose as their president. Notable criticisms came from foreign secretary David Lammy, home secretary Yvette Cooper, energy secretary Ed Miliband, and deputy prime minister Angela Rayner, among others. (</w:t>
      </w:r>
      <w:hyperlink r:id="rId17">
        <w:r>
          <w:rPr>
            <w:color w:val="0000EE"/>
            <w:u w:val="single"/>
          </w:rPr>
          <w:t>ft.com</w:t>
        </w:r>
      </w:hyperlink>
      <w:r>
        <w:t>)</w:t>
      </w:r>
      <w:r/>
    </w:p>
    <w:p>
      <w:pPr>
        <w:pStyle w:val="ListNumber"/>
        <w:spacing w:line="240" w:lineRule="auto"/>
        <w:ind w:left="720"/>
      </w:pPr>
      <w:r/>
      <w:hyperlink r:id="rId12">
        <w:r>
          <w:rPr>
            <w:color w:val="0000EE"/>
            <w:u w:val="single"/>
          </w:rPr>
          <w:t>https://www.reuters.com/world/trump-gifted-two-signed-baseball-caps-british-prime-minister-transparency-data-2025-01-30/</w:t>
        </w:r>
      </w:hyperlink>
      <w:r>
        <w:t xml:space="preserve"> - Former U.S. President Donald Trump gave British Prime Minister Keir Starmer two signed baseball caps during their meeting in September of the previous year, as disclosed in a transparency declaration from Starmer's office. This meeting took place at Trump Tower during Starmer's visit to New York for the United Nations General Assembly. In compliance with transparency rules, Starmer declared these caps as ministerial gifts valued over 140 pounds ($175). (</w:t>
      </w:r>
      <w:hyperlink r:id="rId18">
        <w:r>
          <w:rPr>
            <w:color w:val="0000EE"/>
            <w:u w:val="single"/>
          </w:rPr>
          <w:t>reuters.com</w:t>
        </w:r>
      </w:hyperlink>
      <w:r>
        <w:t>)</w:t>
      </w:r>
      <w:r/>
    </w:p>
    <w:p>
      <w:pPr>
        <w:pStyle w:val="ListNumber"/>
        <w:spacing w:line="240" w:lineRule="auto"/>
        <w:ind w:left="720"/>
      </w:pPr>
      <w:r/>
      <w:hyperlink r:id="rId13">
        <w:r>
          <w:rPr>
            <w:color w:val="0000EE"/>
            <w:u w:val="single"/>
          </w:rPr>
          <w:t>https://time.com/7096467/donald-trump-election-interference-complaint-uk-labour-party/</w:t>
        </w:r>
      </w:hyperlink>
      <w:r>
        <w:t xml:space="preserve"> - Former President Donald Trump's campaign has filed a formal complaint with the Federal Election Commission (FEC) against the UK's Labour Party. They accuse the party of interfering in the U.S. presidential election by sending members to campaign for his opponent, Vice President Kamala Harris. This claim is supported by reports and evidence, including a LinkedIn post from Labour's Head of Operations. Labour's leader, Keir Starmer, dismissed the allegations, noting that it's routine for international volunteers to participate in U.S. elections. (</w:t>
      </w:r>
      <w:hyperlink r:id="rId19">
        <w:r>
          <w:rPr>
            <w:color w:val="0000EE"/>
            <w:u w:val="single"/>
          </w:rPr>
          <w:t>time.com</w:t>
        </w:r>
      </w:hyperlink>
      <w:r>
        <w:t>)</w:t>
      </w:r>
      <w:r/>
    </w:p>
    <w:p>
      <w:pPr>
        <w:pStyle w:val="ListNumber"/>
        <w:spacing w:line="240" w:lineRule="auto"/>
        <w:ind w:left="720"/>
      </w:pPr>
      <w:r/>
      <w:hyperlink r:id="rId11">
        <w:r>
          <w:rPr>
            <w:color w:val="0000EE"/>
            <w:u w:val="single"/>
          </w:rPr>
          <w:t>https://www.ft.com/content/c1c4a27b-5594-4779-ad4e-6c63b0e76c59</w:t>
        </w:r>
      </w:hyperlink>
      <w:r>
        <w:t xml:space="preserve"> - Sir Keir Starmer, the British Prime Minister, expressed confidence in forming a trade deal with the incoming US President, Donald Trump, amid criticisms from Elon Musk. Starmer emphasized a constructive relationship with Trump, disregarding Musk's negative comments. With Trump's support, Starmer aims to avoid new tariffs and achieve a trade agreement with the US, while simultaneously maintaining strong relations with the EU. (</w:t>
      </w:r>
      <w:hyperlink r:id="rId20">
        <w:r>
          <w:rPr>
            <w:color w:val="0000EE"/>
            <w:u w:val="single"/>
          </w:rPr>
          <w:t>ft.com</w:t>
        </w:r>
      </w:hyperlink>
      <w:r>
        <w:t>)</w:t>
      </w:r>
      <w:r/>
    </w:p>
    <w:p>
      <w:pPr>
        <w:pStyle w:val="ListNumber"/>
        <w:spacing w:line="240" w:lineRule="auto"/>
        <w:ind w:left="720"/>
      </w:pPr>
      <w:r/>
      <w:hyperlink r:id="rId14">
        <w:r>
          <w:rPr>
            <w:color w:val="0000EE"/>
            <w:u w:val="single"/>
          </w:rPr>
          <w:t>https://www.theguardian.com/us-news/2025/feb/14/starmer-takes-call-trump-meeting-envoy-mark-burnett-apprentice</w:t>
        </w:r>
      </w:hyperlink>
      <w:r>
        <w:t xml:space="preserve"> - British Prime Minister Keir Starmer received an unexpected call from President Donald Trump, leading to an agreement for a 'friendly meeting' between the two leaders. The call was described as impromptu, with Trump having an assistant place the call to Starmer's mobile phone. The US embassy in the UK tweeted a photo of the moment, showing Starmer at a dinner table with Trump's envoy, Mark Burnett, using a mobile phone. (</w:t>
      </w:r>
      <w:hyperlink r:id="rId21">
        <w:r>
          <w:rPr>
            <w:color w:val="0000EE"/>
            <w:u w:val="single"/>
          </w:rPr>
          <w:t>theguardian.com</w:t>
        </w:r>
      </w:hyperlink>
      <w:r>
        <w:t>)</w:t>
      </w:r>
      <w:r/>
    </w:p>
    <w:p>
      <w:pPr>
        <w:pStyle w:val="ListNumber"/>
        <w:spacing w:line="240" w:lineRule="auto"/>
        <w:ind w:left="720"/>
      </w:pPr>
      <w:r/>
      <w:hyperlink r:id="rId15">
        <w:r>
          <w:rPr>
            <w:color w:val="0000EE"/>
            <w:u w:val="single"/>
          </w:rPr>
          <w:t>https://www.theguardian.com/us-news/2025/jan/26/starmer-doing-a-very-good-job-says-trump-ahead-of-planned-call-between-the-two-leaders</w:t>
        </w:r>
      </w:hyperlink>
      <w:r>
        <w:t xml:space="preserve"> - President Donald Trump and Prime Minister Keir Starmer spoke over the phone and agreed to 'meet soon.' The 45-minute conversation covered trade, the economy, and security in the Middle East. Trump praised Starmer's performance, stating he was 'doing a very good job.' This was their first call since Trump's inauguration.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columnists/article-14693497/QUENTIN-LETTS-Starmer-tone-gopher-grateful-mafia-don-not-having-rubbed-parking-lot.html?ns_mchannel=rss&amp;ns_campaign=1490&amp;ito=1490" TargetMode="External"/><Relationship Id="rId10" Type="http://schemas.openxmlformats.org/officeDocument/2006/relationships/hyperlink" Target="https://www.ft.com/content/14de4470-b33d-4bf4-bad3-15ea460e6db3" TargetMode="External"/><Relationship Id="rId11" Type="http://schemas.openxmlformats.org/officeDocument/2006/relationships/hyperlink" Target="https://www.ft.com/content/c1c4a27b-5594-4779-ad4e-6c63b0e76c59" TargetMode="External"/><Relationship Id="rId12" Type="http://schemas.openxmlformats.org/officeDocument/2006/relationships/hyperlink" Target="https://www.reuters.com/world/trump-gifted-two-signed-baseball-caps-british-prime-minister-transparency-data-2025-01-30/" TargetMode="External"/><Relationship Id="rId13" Type="http://schemas.openxmlformats.org/officeDocument/2006/relationships/hyperlink" Target="https://time.com/7096467/donald-trump-election-interference-complaint-uk-labour-party/" TargetMode="External"/><Relationship Id="rId14" Type="http://schemas.openxmlformats.org/officeDocument/2006/relationships/hyperlink" Target="https://www.theguardian.com/us-news/2025/feb/14/starmer-takes-call-trump-meeting-envoy-mark-burnett-apprentice" TargetMode="External"/><Relationship Id="rId15" Type="http://schemas.openxmlformats.org/officeDocument/2006/relationships/hyperlink" Target="https://www.theguardian.com/us-news/2025/jan/26/starmer-doing-a-very-good-job-says-trump-ahead-of-planned-call-between-the-two-leaders" TargetMode="External"/><Relationship Id="rId16" Type="http://schemas.openxmlformats.org/officeDocument/2006/relationships/hyperlink" Target="https://www.noahwire.com" TargetMode="External"/><Relationship Id="rId17" Type="http://schemas.openxmlformats.org/officeDocument/2006/relationships/hyperlink" Target="https://www.ft.com/content/14de4470-b33d-4bf4-bad3-15ea460e6db3?utm_source=openai" TargetMode="External"/><Relationship Id="rId18" Type="http://schemas.openxmlformats.org/officeDocument/2006/relationships/hyperlink" Target="https://www.reuters.com/world/trump-gifted-two-signed-baseball-caps-british-prime-minister-transparency-data-2025-01-30/?utm_source=openai" TargetMode="External"/><Relationship Id="rId19" Type="http://schemas.openxmlformats.org/officeDocument/2006/relationships/hyperlink" Target="https://time.com/7096467/donald-trump-election-interference-complaint-uk-labour-party/?utm_source=openai" TargetMode="External"/><Relationship Id="rId20" Type="http://schemas.openxmlformats.org/officeDocument/2006/relationships/hyperlink" Target="https://www.ft.com/content/c1c4a27b-5594-4779-ad4e-6c63b0e76c59?utm_source=openai" TargetMode="External"/><Relationship Id="rId21" Type="http://schemas.openxmlformats.org/officeDocument/2006/relationships/hyperlink" Target="https://www.theguardian.com/us-news/2025/feb/14/starmer-takes-call-trump-meeting-envoy-mark-burnett-apprentice?utm_source=openai" TargetMode="External"/><Relationship Id="rId22" Type="http://schemas.openxmlformats.org/officeDocument/2006/relationships/hyperlink" Target="https://www.theguardian.com/us-news/2025/jan/26/starmer-doing-a-very-good-job-says-trump-ahead-of-planned-call-between-the-two-leade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