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UFO and paranormal experts to reveal new insights at Newport conference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Mysteries Unveiled: UFO and Paranormal Conference Set to Light Up Newport</w:t>
      </w:r>
      <w:r/>
    </w:p>
    <w:p>
      <w:r/>
      <w:r>
        <w:t>The enigmatic world of UFOs and extraterrestrial encounters will take centre stage at Newport's West Usk Lighthouse on June 8, 2024. This annual conference, now in its sixth iteration, promises to engage both believers and sceptics through the insights of six expert speakers covering an array of paranormal subjects. Topics will range from UFO phenomena to the ancient mysteries of Stonehenge and the intriguing concept of ley lines, suggesting a nexus between natural landscapes and potential alien activity.</w:t>
      </w:r>
      <w:r/>
    </w:p>
    <w:p>
      <w:r/>
      <w:r>
        <w:t>Starting at 9am, the day will kick off with Chris Robbins exploring the motivations behind UFO sightings—shedding light on the psychological and sociological factors influencing these phenomena. Following Robbins, LaRae Wilkins will offer insights into the rationale speculated behind extraterrestrial visits to our planet. At 11.30am, Alan Foster will take the stage to delve into ley lines, discussing how these invisible alignments might serve as pathways for alien beings. The intriguing discourse will continue with Maria Wheatley at 12.30pm, who will intertwine the rich history of Stonehenge with its potential connections to UFO activity.</w:t>
      </w:r>
      <w:r/>
    </w:p>
    <w:p>
      <w:r/>
      <w:r>
        <w:t>In the afternoon, attendees can look forward to presentations from Anita Davies, discussing the Akashic Records, and Steve Thornton, known as "The Dice Man," who will recount his spiritual journeys. The day will conclude with a robust question-and-answer session helmed by renowned UFO researcher Ben Emlyn-Jones, providing an open floor for attendees to engage with the discussions.</w:t>
      </w:r>
      <w:r/>
    </w:p>
    <w:p>
      <w:r/>
      <w:r>
        <w:t>Adding to the appeal of the conference, a skywatch event will take place from 8.30pm to 10pm, allowing participants to gaze at the night sky and perhaps catch a glimpse of unidentified aerial phenomena.</w:t>
      </w:r>
      <w:r/>
    </w:p>
    <w:p>
      <w:r/>
      <w:r>
        <w:t>Tickets for this unique gathering are priced at £35 and can be purchased through Eventbrite. Organisers encourage attendees to bring their own lunch, fostering a communal atmosphere reminiscent of picnic gatherings that celebrate shared interests in the extraordinary.</w:t>
      </w:r>
      <w:r/>
    </w:p>
    <w:p>
      <w:r/>
      <w:r>
        <w:t>The conference draws on a rich tradition of UFO and paranormal events in the region, illustrating a blossoming community of enthusiasts. Previous conferences, such as the one held at the Lysaght Institute in 2019, have featured a range of speakers from the Swansea UFO Network, discussing everything from notorious UFO sightings to the contentious Scole Experiments. These events have served as platforms where both enthusiasts and skeptics could converge, share experiences, and exchange ideas about these captivating subjects.</w:t>
      </w:r>
      <w:r/>
    </w:p>
    <w:p>
      <w:r/>
      <w:r>
        <w:t>In parallel to the conference, groups like the Monmouth UFO Group (MUFOG), founded in July 2023, aim to create approachable spaces for sharing UFO sightings and experiences. MUFOG's activities include stargazing sessions and collaborative investigations, embodying a spirit of camaraderie among enthusiasts.</w:t>
      </w:r>
      <w:r/>
    </w:p>
    <w:p>
      <w:r/>
      <w:r>
        <w:t>As interest in UFOs continues to grow within the public sphere—bolstered by government disclosures and media coverage—the upcoming conference is poised to contribute significantly to the dialogue surrounding such phenomena. With a range of discussions that cater to both seasoned researchers and curious newcomers, this event stands as a testament to the enduring fascination with the mysteries that lie beyond our Earth.</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https://www.southwalesargus.co.uk/news/25147613.mysteries-ufos-conference-take-place-newport/?ref=rss</w:t>
        </w:r>
      </w:hyperlink>
      <w:r>
        <w:t xml:space="preserve"> - Please view link - unable to able to access data</w:t>
      </w:r>
      <w:r/>
    </w:p>
    <w:p>
      <w:pPr>
        <w:pStyle w:val="ListNumber"/>
        <w:spacing w:line="240" w:lineRule="auto"/>
        <w:ind w:left="720"/>
      </w:pPr>
      <w:r/>
      <w:hyperlink r:id="rId11">
        <w:r>
          <w:rPr>
            <w:color w:val="0000EE"/>
            <w:u w:val="single"/>
          </w:rPr>
          <w:t>https://www.southwalesargus.co.uk/news/17656452.ufo-paranormal-conference-set-land-newport/</w:t>
        </w:r>
      </w:hyperlink>
      <w:r>
        <w:t xml:space="preserve"> - The South Wales Argus reports on a UFO and paranormal conference held at Newport's Lysaght Institute on June 9, 2019. Organized by Danielle Sheahan, the event featured speakers like Emlyn Williams and Mike Maunder from Swansea UFO Network, who shared news on unusual cases in South Wales. Other speakers included Guy Steven Needler, Sharon Barbour, and Frank Sheahan, who discussed topics ranging from UFOs to the Scole Experiments. The conference also offered demonstrations, readings, and stalls, providing a platform for believers and skeptics alike. (</w:t>
      </w:r>
      <w:hyperlink r:id="rId14">
        <w:r>
          <w:rPr>
            <w:color w:val="0000EE"/>
            <w:u w:val="single"/>
          </w:rPr>
          <w:t>southwalesargus.co.uk</w:t>
        </w:r>
      </w:hyperlink>
      <w:r>
        <w:t>)</w:t>
      </w:r>
      <w:r/>
    </w:p>
    <w:p>
      <w:pPr>
        <w:pStyle w:val="ListNumber"/>
        <w:spacing w:line="240" w:lineRule="auto"/>
        <w:ind w:left="720"/>
      </w:pPr>
      <w:r/>
      <w:hyperlink r:id="rId10">
        <w:r>
          <w:rPr>
            <w:color w:val="0000EE"/>
            <w:u w:val="single"/>
          </w:rPr>
          <w:t>https://www.southwalesargus.co.uk/news/24329792.ufo-paranormal-conference-event-pontypool-june/</w:t>
        </w:r>
      </w:hyperlink>
      <w:r>
        <w:t xml:space="preserve"> - The South Wales Argus announces the return of the UFO, Paranormal and Spiritual Conference to Newport for its sixth year, scheduled for June 8, 2024, at the West Usk Lighthouse. Organized by Danielle Sheahan and her husband, the event is described as a 'mini-festival' where attendees can share unusual experiences and memories. The conference will feature six subject experts, including Chris Robbins on UFO disclosures, Lawrence Main on ley lines and UFOs, Sharon Barbour on celestial beings, Alan Forster on levels of consciousness, Dr. Sim Singh on the Akashic Records, and Christie Lewars on automatic writing experiences. A special dinner event in the evening will allow attendees to mingle and engage with those who share similar beliefs. (</w:t>
      </w:r>
      <w:hyperlink r:id="rId15">
        <w:r>
          <w:rPr>
            <w:color w:val="0000EE"/>
            <w:u w:val="single"/>
          </w:rPr>
          <w:t>southwalesargus.co.uk</w:t>
        </w:r>
      </w:hyperlink>
      <w:r>
        <w:t>)</w:t>
      </w:r>
      <w:r/>
    </w:p>
    <w:p>
      <w:pPr>
        <w:pStyle w:val="ListNumber"/>
        <w:spacing w:line="240" w:lineRule="auto"/>
        <w:ind w:left="720"/>
      </w:pPr>
      <w:r/>
      <w:hyperlink r:id="rId16">
        <w:r>
          <w:rPr>
            <w:color w:val="0000EE"/>
            <w:u w:val="single"/>
          </w:rPr>
          <w:t>https://www.southwalesargus.co.uk/news/21487406.close-encounters-port-kind---newport-ufo-conference/</w:t>
        </w:r>
      </w:hyperlink>
      <w:r>
        <w:t xml:space="preserve"> - The South Wales Argus covers a UFO conference held at Malpas Community Centre in Newport, featuring five guest speakers discussing topics like abduction, 'men in black' incidents, and extraterrestrial contact. David Stone shared his family's abduction experience from 1990, while Jonathan Davies recounted his encounters, including sightings of a 'gigantic triangle' and a UFO near his home. Alan Foster discussed issues of physical contact with abductees and the symbolism of crop formations. Mike Maunder and Emlyn Williams examined intriguing cases from the Swansea UFO Network files. Tickets were available for £20. (</w:t>
      </w:r>
      <w:hyperlink r:id="rId17">
        <w:r>
          <w:rPr>
            <w:color w:val="0000EE"/>
            <w:u w:val="single"/>
          </w:rPr>
          <w:t>southwalesargus.co.uk</w:t>
        </w:r>
      </w:hyperlink>
      <w:r>
        <w:t>)</w:t>
      </w:r>
      <w:r/>
    </w:p>
    <w:p>
      <w:pPr>
        <w:pStyle w:val="ListNumber"/>
        <w:spacing w:line="240" w:lineRule="auto"/>
        <w:ind w:left="720"/>
      </w:pPr>
      <w:r/>
      <w:hyperlink r:id="rId12">
        <w:r>
          <w:rPr>
            <w:color w:val="0000EE"/>
            <w:u w:val="single"/>
          </w:rPr>
          <w:t>https://www.mufog.co.uk/</w:t>
        </w:r>
      </w:hyperlink>
      <w:r>
        <w:t xml:space="preserve"> - The Monmouth UFO Group (MUFOG) is a not-for-profit organization founded in July 2023 by Jonathan Davies and Christopher Fowler. Both are experiencers and long-term researchers of the UFO phenomenon. MUFOG aims to explore the skies of Monmouthshire, unravel the mysteries they hold, and discover what lies beyond the horizon. The group encourages sharing UFO sightings and experiences, joining discussions and investigations, and connecting with fellow enthusiasts. They organize stargazing sessions, host talks from guest speakers, and embark on exciting investigations with a spirit of open-mindedness and respect. (</w:t>
      </w:r>
      <w:hyperlink r:id="rId18">
        <w:r>
          <w:rPr>
            <w:color w:val="0000EE"/>
            <w:u w:val="single"/>
          </w:rPr>
          <w:t>mufog.co.uk</w:t>
        </w:r>
      </w:hyperlink>
      <w:r>
        <w:t>)</w:t>
      </w:r>
      <w:r/>
    </w:p>
    <w:p>
      <w:pPr>
        <w:pStyle w:val="ListNumber"/>
        <w:spacing w:line="240" w:lineRule="auto"/>
        <w:ind w:left="720"/>
      </w:pPr>
      <w:r/>
      <w:hyperlink r:id="rId19">
        <w:r>
          <w:rPr>
            <w:color w:val="0000EE"/>
            <w:u w:val="single"/>
          </w:rPr>
          <w:t>https://www.paradigmresearchgroup.org/conferences_past_2016.html</w:t>
        </w:r>
      </w:hyperlink>
      <w:r>
        <w:t xml:space="preserve"> - The Paradigm Research Group lists past conferences featuring prominent speakers such as Dr. Steven Greer, Grant Cameron, George Noory, Linda Moulton Howe, Sean Stone, Ben Hansen, William Henry, Rosemary Ellen Guily, Mike Bara, Serena Wright Taylor, Jimmy Church, Jason Martell, Sixto Paz Wells, Tom Danheiser, Ron James, and David Wilcock. These conferences have covered a wide range of topics related to UFOs, extraterrestrial life, and related phenomena. (</w:t>
      </w:r>
      <w:hyperlink r:id="rId20">
        <w:r>
          <w:rPr>
            <w:color w:val="0000EE"/>
            <w:u w:val="single"/>
          </w:rPr>
          <w:t>paradigmresearchgroup.org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47613.mysteries-ufos-conference-take-place-newport/?ref=rss" TargetMode="External"/><Relationship Id="rId10" Type="http://schemas.openxmlformats.org/officeDocument/2006/relationships/hyperlink" Target="https://www.southwalesargus.co.uk/news/24329792.ufo-paranormal-conference-event-pontypool-june/" TargetMode="External"/><Relationship Id="rId11" Type="http://schemas.openxmlformats.org/officeDocument/2006/relationships/hyperlink" Target="https://www.southwalesargus.co.uk/news/17656452.ufo-paranormal-conference-set-land-newport/" TargetMode="External"/><Relationship Id="rId12" Type="http://schemas.openxmlformats.org/officeDocument/2006/relationships/hyperlink" Target="https://www.mufog.co.uk/" TargetMode="External"/><Relationship Id="rId13" Type="http://schemas.openxmlformats.org/officeDocument/2006/relationships/hyperlink" Target="https://www.noahwire.com" TargetMode="External"/><Relationship Id="rId14" Type="http://schemas.openxmlformats.org/officeDocument/2006/relationships/hyperlink" Target="https://www.southwalesargus.co.uk/news/17656452.ufo-paranormal-conference-set-land-newport/?utm_source=openai" TargetMode="External"/><Relationship Id="rId15" Type="http://schemas.openxmlformats.org/officeDocument/2006/relationships/hyperlink" Target="https://www.southwalesargus.co.uk/news/24329792.ufo-paranormal-conference-event-pontypool-june/?utm_source=openai" TargetMode="External"/><Relationship Id="rId16" Type="http://schemas.openxmlformats.org/officeDocument/2006/relationships/hyperlink" Target="https://www.southwalesargus.co.uk/news/21487406.close-encounters-port-kind---newport-ufo-conference/" TargetMode="External"/><Relationship Id="rId17" Type="http://schemas.openxmlformats.org/officeDocument/2006/relationships/hyperlink" Target="https://www.southwalesargus.co.uk/news/21487406.close-encounters-port-kind---newport-ufo-conference/?utm_source=openai" TargetMode="External"/><Relationship Id="rId18" Type="http://schemas.openxmlformats.org/officeDocument/2006/relationships/hyperlink" Target="https://www.mufog.co.uk/?utm_source=openai" TargetMode="External"/><Relationship Id="rId19" Type="http://schemas.openxmlformats.org/officeDocument/2006/relationships/hyperlink" Target="https://www.paradigmresearchgroup.org/conferences_past_2016.html" TargetMode="External"/><Relationship Id="rId20" Type="http://schemas.openxmlformats.org/officeDocument/2006/relationships/hyperlink" Target="https://www.paradigmresearchgroup.org/conferences_past_2016.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