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 Airport suffers second major power cut in days causing mass flight cancellations and chaos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Manchester Airport recently faced a significant power cut that led to widespread chaos and disruption within its terminals. The incident, which primarily impacted Terminal 3, was part of a larger failure affecting the airport's operations on June 23, 2024. Numerous passengers took to social media platforms, such as X, to share their experiences of the situation, describing lengthy queues and confusion at passport control.</w:t>
      </w:r>
      <w:r/>
    </w:p>
    <w:p>
      <w:r/>
      <w:r>
        <w:t>The airport confirmed that it was dealing with "technical issues" but emphasized that it was working diligently to rectify the problems as quickly as possible. This commitment to resolution echoes the airport's swift response to a similar incident just days prior, when a power outage had already caused considerable operational difficulties, including flight cancellations and delays. In that earlier disruption, which affected Terminals 1 and 2, the airport advised passengers to avoid coming to the airport until further notice, highlighting the severity of the situation.</w:t>
      </w:r>
      <w:r/>
    </w:p>
    <w:p>
      <w:r/>
      <w:r>
        <w:t>As a direct result of the latest power cut, travel plans for approximately 90,000 passengers were severely impacted, with reports indicating that around 140 flights were cancelled. This led to chaos within the terminals, as many travelers found themselves separated from their luggage and essential items, including medication. Footage from the airport depicted scenes of confusion and frustration, with passengers describing the atmosphere as "utter chaos." The considerable backlog of baggage processing added to the disarray, as piles of luggage accumulated in the terminals.</w:t>
      </w:r>
      <w:r/>
    </w:p>
    <w:p>
      <w:r/>
      <w:r>
        <w:t>Chris Woodroofe, the managing director of Manchester Airport, stated that a cable fault was responsible for the power surge that led to the outage. He acknowledged the extensive impact on the airport's security systems and baggage screening processes. As inbound flights were diverted and normal operations were severely hampered, customers were advised to stay in touch with their airlines for the latest information regarding their flights.</w:t>
      </w:r>
      <w:r/>
    </w:p>
    <w:p>
      <w:r/>
      <w:r>
        <w:t>In response to ongoing passenger needs, airlines such as Tui and Jet2 organised extra flights to assist those affected by the disruptions. However, many passengers continued to face significant delays in retrieving their belongings, impacting their travel experience and raising concerns about the airport’s operational resilience.</w:t>
      </w:r>
      <w:r/>
    </w:p>
    <w:p>
      <w:r/>
      <w:r>
        <w:t>In light of these events, an investigation has been initiated to ascertain the cause of the recent power failures and prevent future occurrences. The situation at Manchester Airport serves as a critical reminder of the vulnerabilities inherent in infrastructure systems, especially within vital transport hubs. While the airport works to regain normalcy, the experiences of the disrupted passengers underscore the necessity for robust, contingency planning in the face of unexpected challenges.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(power cut at Manchester Airport)</w:t>
      </w:r>
      <w:r/>
    </w:p>
    <w:p>
      <w:pPr>
        <w:pStyle w:val="ListNumber"/>
        <w:spacing w:line="240" w:lineRule="auto"/>
        <w:ind w:left="720"/>
      </w:pPr>
      <w:r/>
      <w:r>
        <w:t>Power cut impacts and passenger advice</w:t>
      </w:r>
      <w:r/>
    </w:p>
    <w:p>
      <w:pPr>
        <w:pStyle w:val="ListNumber"/>
        <w:spacing w:line="240" w:lineRule="auto"/>
        <w:ind w:left="720"/>
      </w:pPr>
      <w:r/>
      <w:r>
        <w:t>Passenger difficulties and flight cancellations</w:t>
      </w:r>
      <w:r/>
    </w:p>
    <w:p>
      <w:pPr>
        <w:pStyle w:val="ListNumber"/>
        <w:spacing w:line="240" w:lineRule="auto"/>
        <w:ind w:left="720"/>
      </w:pPr>
      <w:r/>
      <w:r>
        <w:t>Statement from airport's managing director</w:t>
      </w:r>
      <w:r/>
    </w:p>
    <w:p>
      <w:pPr>
        <w:pStyle w:val="ListNumber"/>
        <w:spacing w:line="240" w:lineRule="auto"/>
        <w:ind w:left="720"/>
      </w:pPr>
      <w:r/>
      <w:r>
        <w:t>Passenger experiences during the outage</w:t>
      </w:r>
      <w:r/>
    </w:p>
    <w:p>
      <w:pPr>
        <w:pStyle w:val="ListNumber"/>
        <w:spacing w:line="240" w:lineRule="auto"/>
        <w:ind w:left="720"/>
      </w:pPr>
      <w:r/>
      <w:r>
        <w:t>Overview of operational disruptions</w:t>
      </w:r>
      <w:r/>
    </w:p>
    <w:p>
      <w:pPr>
        <w:pStyle w:val="ListNumber"/>
        <w:spacing w:line="240" w:lineRule="auto"/>
        <w:ind w:left="720"/>
      </w:pPr>
      <w:r/>
      <w:r>
        <w:t>Response from airlines and investigation initiation</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https://www.express.co.uk/news/uk/2053188/manchester-airport-live-power-cut</w:t>
        </w:r>
      </w:hyperlink>
      <w:r>
        <w:t xml:space="preserve"> - Please view link - unable to able to access data</w:t>
      </w:r>
      <w:r/>
    </w:p>
    <w:p>
      <w:pPr>
        <w:pStyle w:val="ListNumber"/>
        <w:spacing w:line="240" w:lineRule="auto"/>
        <w:ind w:left="720"/>
      </w:pPr>
      <w:r/>
      <w:hyperlink r:id="rId11">
        <w:r>
          <w:rPr>
            <w:color w:val="0000EE"/>
            <w:u w:val="single"/>
          </w:rPr>
          <w:t>https://www.straitstimes.com/world/europe/uk-s-manchester-airport-faces-widespread-disruption-after-power-cut</w:t>
        </w:r>
      </w:hyperlink>
      <w:r>
        <w:t xml:space="preserve"> - On June 23, 2024, Manchester Airport experienced a major power cut that led to widespread disruptions, including flight cancellations and delays. The outage affected Terminals 1 and 2, causing the airport to advise passengers not to come to the airport until further notice. Power was restored, but the airport continued to work on resolving the issues. Passengers were urged to check with their airlines for updates on their flights.</w:t>
      </w:r>
      <w:r/>
    </w:p>
    <w:p>
      <w:pPr>
        <w:pStyle w:val="ListNumber"/>
        <w:spacing w:line="240" w:lineRule="auto"/>
        <w:ind w:left="720"/>
      </w:pPr>
      <w:r/>
      <w:hyperlink r:id="rId12">
        <w:r>
          <w:rPr>
            <w:color w:val="0000EE"/>
            <w:u w:val="single"/>
          </w:rPr>
          <w:t>https://www.telegraph.co.uk/news/2024/06/24/manchester-airport-passengers-separated-from-luggage-chaos/</w:t>
        </w:r>
      </w:hyperlink>
      <w:r>
        <w:t xml:space="preserve"> - Following the power cut at Manchester Airport on June 23, 2024, passengers faced significant challenges, including being separated from their luggage and essential items like medication. Approximately 140 flights were cancelled, affecting around 90,000 travelers. The disruption led to hours-long queues and piles of luggage in Terminals 1 and 2. Airlines, including Tui and Jet2, operated extra flights to assist affected customers, but many passengers remained without their luggage for extended periods.</w:t>
      </w:r>
      <w:r/>
    </w:p>
    <w:p>
      <w:pPr>
        <w:pStyle w:val="ListNumber"/>
        <w:spacing w:line="240" w:lineRule="auto"/>
        <w:ind w:left="720"/>
      </w:pPr>
      <w:r/>
      <w:hyperlink r:id="rId13">
        <w:r>
          <w:rPr>
            <w:color w:val="0000EE"/>
            <w:u w:val="single"/>
          </w:rPr>
          <w:t>https://www.bbc.co.uk/news/articles/c722ppxldldo</w:t>
        </w:r>
      </w:hyperlink>
      <w:r>
        <w:t xml:space="preserve"> - After the power cut on June 23, 2024, Manchester Airport resumed flights, but up to 90,000 passengers were affected by cancellations and diversions. The airport's managing director, Chris Woodroofe, explained that a cable fault caused a power surge, impacting security systems and baggage screening. Inbound flights were diverted due to limited space, and passengers were advised to contact their airlines for updates. The airport aimed to restore normal operations as soon as possible.</w:t>
      </w:r>
      <w:r/>
    </w:p>
    <w:p>
      <w:pPr>
        <w:pStyle w:val="ListNumber"/>
        <w:spacing w:line="240" w:lineRule="auto"/>
        <w:ind w:left="720"/>
      </w:pPr>
      <w:r/>
      <w:hyperlink r:id="rId14">
        <w:r>
          <w:rPr>
            <w:color w:val="0000EE"/>
            <w:u w:val="single"/>
          </w:rPr>
          <w:t>https://www.bbc.com/news/uk-69142460</w:t>
        </w:r>
      </w:hyperlink>
      <w:r>
        <w:t xml:space="preserve"> - Footage from Manchester Airport on June 23, 2024, showed crowds in darkness after a major power cut led to the cancellation of all flights from Terminals 1 and 2. Passengers described the situation as 'utter chaos,' with some having to climb over one another to move. The airport's managing director apologized for the disruption and stated that an investigation into the cause of the power cut would take place in the coming week.</w:t>
      </w:r>
      <w:r/>
    </w:p>
    <w:p>
      <w:pPr>
        <w:pStyle w:val="ListNumber"/>
        <w:spacing w:line="240" w:lineRule="auto"/>
        <w:ind w:left="720"/>
      </w:pPr>
      <w:r/>
      <w:hyperlink r:id="rId15">
        <w:r>
          <w:rPr>
            <w:color w:val="0000EE"/>
            <w:u w:val="single"/>
          </w:rPr>
          <w:t>https://www.bloomberg.com/news/articles/2024-06-23/manchester-airport-departures-disrupted-on-power-cut-sky-news</w:t>
        </w:r>
      </w:hyperlink>
      <w:r>
        <w:t xml:space="preserve"> - On June 23, 2024, Manchester Airport faced significant disruptions due to a power cut, leading to cancellations and severe delays for departing flights. The outage affected the airport and several other buildings in the area. Passengers were advised to check with their airlines for updates, and the airport worked to restore normal operations as quickly as possible.</w:t>
      </w:r>
      <w:r/>
    </w:p>
    <w:p>
      <w:pPr>
        <w:pStyle w:val="ListNumber"/>
        <w:spacing w:line="240" w:lineRule="auto"/>
        <w:ind w:left="720"/>
      </w:pPr>
      <w:r/>
      <w:hyperlink r:id="rId16">
        <w:r>
          <w:rPr>
            <w:color w:val="0000EE"/>
            <w:u w:val="single"/>
          </w:rPr>
          <w:t>https://www.itv.com/news/2024-06-23/flights-from-manchester-airport-facing-cancellations-after-power-cut</w:t>
        </w:r>
      </w:hyperlink>
      <w:r>
        <w:t xml:space="preserve"> - Following a major power cut on June 23, 2024, Manchester Airport experienced widespread disruptions, including the cancellation of flights from Terminals 1 and 2. The outage led to significant queues and baggage processing delays. Passengers were advised not to come to the airport until further notice and to contact their airlines for the latest information. The airport's managing director apologized for the inconvenience and stated that an investigation into the cause of the power cut would be conducted.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3188/manchester-airport-live-power-cut" TargetMode="External"/><Relationship Id="rId11" Type="http://schemas.openxmlformats.org/officeDocument/2006/relationships/hyperlink" Target="https://www.straitstimes.com/world/europe/uk-s-manchester-airport-faces-widespread-disruption-after-power-cut" TargetMode="External"/><Relationship Id="rId12" Type="http://schemas.openxmlformats.org/officeDocument/2006/relationships/hyperlink" Target="https://www.telegraph.co.uk/news/2024/06/24/manchester-airport-passengers-separated-from-luggage-chaos/" TargetMode="External"/><Relationship Id="rId13" Type="http://schemas.openxmlformats.org/officeDocument/2006/relationships/hyperlink" Target="https://www.bbc.co.uk/news/articles/c722ppxldldo" TargetMode="External"/><Relationship Id="rId14" Type="http://schemas.openxmlformats.org/officeDocument/2006/relationships/hyperlink" Target="https://www.bbc.com/news/uk-69142460" TargetMode="External"/><Relationship Id="rId15" Type="http://schemas.openxmlformats.org/officeDocument/2006/relationships/hyperlink" Target="https://www.bloomberg.com/news/articles/2024-06-23/manchester-airport-departures-disrupted-on-power-cut-sky-news" TargetMode="External"/><Relationship Id="rId16" Type="http://schemas.openxmlformats.org/officeDocument/2006/relationships/hyperlink" Target="https://www.itv.com/news/2024-06-23/flights-from-manchester-airport-facing-cancellations-after-power-c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