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accidentally knocks wrong door amid UK security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unusual scene involving Prince Harry unfolded recently as he inadvertently knocked on the wrong door while attempting to visit a friend's house in London. The moment was captured on a Ring doorbell video, revealing the Duke of Sussex speaking on his phone as he stood at the door. Reports indicate that the household’s housekeeper answered but did not recognise the prince, leaving the family astonished when they later realised who it was. One neighbour expressed surprise at Harry’s apparent confusion, remarking, “I don’t think many people would just walk down a road knocking on doors, let alone if you don’t feel safe,” highlighting the peculiar nature of the situation, especially considering the heightened security concerns surrounding him.</w:t>
      </w:r>
      <w:r/>
    </w:p>
    <w:p>
      <w:r/>
      <w:r>
        <w:t>Harry, who has settled in California, returned to the UK amid a legal challenge against the British government regarding his taxpayer-funded security arrangements. The Duke has expressed feelings of being “singled out” and “badly treated” since stepping back from royal duties—often referred to as "Megxit"—five years prior. His legal team argued that the reduction of armed protection by the Metropolitan Police has placed Harry’s safety at risk. However, a recent ruling from Sir Geoffrey Vos, Master of the Rolls, revealed that Harry’s case did not present sufficient legal arguments to overturn the decision made by the Executive Committee for the Protection of Royalty and Public Figures (Ravec). Sir Geoffrey summarised that the committee’s decision was a reasonable response to Harry’s withdrawal from royal functions and relocation overseas.</w:t>
      </w:r>
      <w:r/>
    </w:p>
    <w:p>
      <w:r/>
      <w:r>
        <w:t>This ongoing legal dispute raises questions about the Sussexes’ future visits to the UK. The King reportedly has divergent views regarding Harry’s pursuit of this legal battle, while the Home Secretary has urged that the duke cover the costs for both parties, estimated to be around £1.5 million.</w:t>
      </w:r>
      <w:r/>
    </w:p>
    <w:p>
      <w:r/>
      <w:r>
        <w:t>In the broader context of celebrity encounters, Harry's mishap is a reminder of how public figures navigate the complexities of fame and personal safety. Striking incidents of misunderstandings often lead to significant consequences, as seen in previous cases where individuals knocked on doors inadvertently and faced dire outcomes. Notably, such incidents underline the fine line public figures tread between their roles and personal safety.</w:t>
      </w:r>
      <w:r/>
    </w:p>
    <w:p>
      <w:r/>
      <w:r>
        <w:t>Moreover, Harry's visit coincided with an unexpected moment of levity, including a reported Deliveroo delivery to his friend's home, showcasing a more relatable side of the royal amidst the surrounding controversies and challenges. This light-hearted aspect contrasts sharply with the serious undertones of his ongoing legal battles, illustrating the complexities of life as a modern royal.</w:t>
      </w:r>
      <w:r/>
    </w:p>
    <w:p>
      <w:r/>
      <w:r>
        <w:t>As public interest continues to swirl around Prince Harry and his family, the implications of his actions, both light-hearted and serious, resonate within discourses on privacy, security, and the evolving nature of royal duties in a contemporary context. The ongoing conversations about the Sussexes and their relationship with the British public and royal family serve as a vivid reminder of the intricacies embedded in their lives—navigating between royal obligations and personal aspirations.</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https://www.dailymail.co.uk/news/article-14697169/Moment-blundering-Prince-Harry-knocks-wrong-door-mistake-whilst-visiting-London-friend-whilst-UK-arguing-needed-extra-police-protection.html?ns_mchannel=rss&amp;ns_campaign=1490&amp;ito=1490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https://www.express.co.uk/news/royal/1185981/prince-harry-video-prince-harry-news-royal-tour-malawi-sky-news-reporter-royal-latest</w:t>
        </w:r>
      </w:hyperlink>
      <w:r>
        <w:t xml:space="preserve"> - During a royal tour in Malawi, Prince Harry scolded Sky News royal correspondent Rhiannon Mills for asking him a question as he was leaving a health clinic. The incident occurred on October 1, 2019, when Mills approached Harry and asked about his conversation with local youth. Harry appeared frustrated and told Mills, "Rhiannon, don't behave like this," before entering his car. This interaction took place shortly before Harry announced legal action against the Mail on Sunday over the publication of a private letter from Meghan Markle to her father. (</w:t>
      </w:r>
      <w:hyperlink r:id="rId12">
        <w:r>
          <w:rPr>
            <w:color w:val="0000EE"/>
            <w:u w:val="single"/>
          </w:rPr>
          <w:t>express.co.uk</w:t>
        </w:r>
      </w:hyperlink>
      <w:r>
        <w:t>)</w:t>
      </w:r>
      <w:r/>
    </w:p>
    <w:p>
      <w:pPr>
        <w:pStyle w:val="ListNumber"/>
        <w:spacing w:line="240" w:lineRule="auto"/>
        <w:ind w:left="720"/>
      </w:pPr>
      <w:r/>
      <w:hyperlink r:id="rId13">
        <w:r>
          <w:rPr>
            <w:color w:val="0000EE"/>
            <w:u w:val="single"/>
          </w:rPr>
          <w:t>https://www.newser.com/story/188033/partier-knocks-on-wrong-door-gets-shot.html</w:t>
        </w:r>
      </w:hyperlink>
      <w:r>
        <w:t xml:space="preserve"> - In June 2014, a partygoer in Las Vegas knocked on the wrong door while trying to return to a birthday party. The homeowner, believing the individual was a burglar, fired a shot through the door, hitting the man in the chest. The injury was not life-threatening, and the incident was under investigation. The homeowner's actions were considered in light of Nevada's "stand your ground" law, which allows individuals to use force if they believe they are threatened. (</w:t>
      </w:r>
      <w:hyperlink r:id="rId14">
        <w:r>
          <w:rPr>
            <w:color w:val="0000EE"/>
            <w:u w:val="single"/>
          </w:rPr>
          <w:t>newser.com</w:t>
        </w:r>
      </w:hyperlink>
      <w:r>
        <w:t>)</w:t>
      </w:r>
      <w:r/>
    </w:p>
    <w:p>
      <w:pPr>
        <w:pStyle w:val="ListNumber"/>
        <w:spacing w:line="240" w:lineRule="auto"/>
        <w:ind w:left="720"/>
      </w:pPr>
      <w:r/>
      <w:hyperlink r:id="rId15">
        <w:r>
          <w:rPr>
            <w:color w:val="0000EE"/>
            <w:u w:val="single"/>
          </w:rPr>
          <w:t>https://www.newser.com/story/228249/teen-knocks-on-wrong-door-gets-shot-dead.html</w:t>
        </w:r>
      </w:hyperlink>
      <w:r>
        <w:t xml:space="preserve"> - In July 2016, 15-year-old Dylan Francisco was fatally shot in Chicopee, Massachusetts, after mistakenly knocking on the wrong door. Believing he was at a friend's house, Francisco knocked on the door of Jeffrey Lovell, who thought he was being burglarized. Despite warnings, Francisco continued to knock and broke a window, prompting Lovell to fire a fatal shot. The incident led to a grand jury investigation to determine the appropriateness of the homeowner's response. (</w:t>
      </w:r>
      <w:hyperlink r:id="rId16">
        <w:r>
          <w:rPr>
            <w:color w:val="0000EE"/>
            <w:u w:val="single"/>
          </w:rPr>
          <w:t>newser.com</w:t>
        </w:r>
      </w:hyperlink>
      <w:r>
        <w:t>)</w:t>
      </w:r>
      <w:r/>
    </w:p>
    <w:p>
      <w:pPr>
        <w:pStyle w:val="ListNumber"/>
        <w:spacing w:line="240" w:lineRule="auto"/>
        <w:ind w:left="720"/>
      </w:pPr>
      <w:r/>
      <w:hyperlink r:id="rId17">
        <w:r>
          <w:rPr>
            <w:color w:val="0000EE"/>
            <w:u w:val="single"/>
          </w:rPr>
          <w:t>https://www.hindustantimes.com/world-news/us-news/prince-harry-pulled-a-prank-on-king-charles-and-his-wife-and-now-its-viral-on-tiktok-101729270453394.html</w:t>
        </w:r>
      </w:hyperlink>
      <w:r>
        <w:t xml:space="preserve"> - A video of Prince Harry playfully throwing confetti at King Charles and Queen Camilla during their wedding in April 2005 has gone viral on TikTok. The clip, shared by a fan account dedicated to Princess Diana, shows a young Harry sneaking up behind the couple and showering them with confetti. The video has garnered millions of views, with viewers commenting on Harry's apparent affection for his late mother, Princess Diana, and his playful gesture during the ceremony. (</w:t>
      </w:r>
      <w:hyperlink r:id="rId18">
        <w:r>
          <w:rPr>
            <w:color w:val="0000EE"/>
            <w:u w:val="single"/>
          </w:rPr>
          <w:t>hindustantimes.com</w:t>
        </w:r>
      </w:hyperlink>
      <w:r>
        <w:t>)</w:t>
      </w:r>
      <w:r/>
    </w:p>
    <w:p>
      <w:pPr>
        <w:pStyle w:val="ListNumber"/>
        <w:spacing w:line="240" w:lineRule="auto"/>
        <w:ind w:left="720"/>
      </w:pPr>
      <w:r/>
      <w:hyperlink r:id="rId19">
        <w:r>
          <w:rPr>
            <w:color w:val="0000EE"/>
            <w:u w:val="single"/>
          </w:rPr>
          <w:t>https://www.gbnews.com/royal/prince-harry-news-denied-room-windsor-castle-king-charles-video</w:t>
        </w:r>
      </w:hyperlink>
      <w:r>
        <w:t xml:space="preserve"> - In September 2023, Prince Harry was reportedly denied a room at Windsor Castle after failing to provide sufficient notice to palace officials. The incident occurred when Harry arrived in the UK and requested accommodation at the castle. Palace staff informed him that they could not accommodate his request due to the short notice. The situation led to mockery from media personalities, who criticized Harry for not coordinating his visit properly. (</w:t>
      </w:r>
      <w:hyperlink r:id="rId20">
        <w:r>
          <w:rPr>
            <w:color w:val="0000EE"/>
            <w:u w:val="single"/>
          </w:rPr>
          <w:t>gbnews.com</w:t>
        </w:r>
      </w:hyperlink>
      <w:r>
        <w:t>)</w:t>
      </w:r>
      <w:r/>
    </w:p>
    <w:p>
      <w:pPr>
        <w:pStyle w:val="ListNumber"/>
        <w:spacing w:line="240" w:lineRule="auto"/>
        <w:ind w:left="720"/>
      </w:pPr>
      <w:r/>
      <w:hyperlink r:id="rId21">
        <w:r>
          <w:rPr>
            <w:color w:val="0000EE"/>
            <w:u w:val="single"/>
          </w:rPr>
          <w:t>https://www.aol.com/prince-harry-latest-news-royals-054642267.html</w:t>
        </w:r>
      </w:hyperlink>
      <w:r>
        <w:t xml:space="preserve"> - In April 2023, actor Hugh Grant accused The Sun newspaper of breaking into his home and phone hacking. Grant's allegations were part of a broader legal claim involving Prince Harry and others against the publisher of The Sun. The claim included accusations of unlawful acts such as phone tapping and targeted burglaries. Grant expressed his belief that the defendant considered itself above the law and sought to conceal its actions. (</w:t>
      </w:r>
      <w:hyperlink r:id="rId22">
        <w:r>
          <w:rPr>
            <w:color w:val="0000EE"/>
            <w:u w:val="single"/>
          </w:rPr>
          <w:t>aol.com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7169/Moment-blundering-Prince-Harry-knocks-wrong-door-mistake-whilst-visiting-London-friend-whilst-UK-arguing-needed-extra-police-protection.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express.co.uk/news/royal/1185981/prince-harry-video-prince-harry-news-royal-tour-malawi-sky-news-reporter-royal-latest" TargetMode="External"/><Relationship Id="rId12" Type="http://schemas.openxmlformats.org/officeDocument/2006/relationships/hyperlink" Target="https://www.express.co.uk/news/royal/1185981/prince-harry-video-prince-harry-news-royal-tour-malawi-sky-news-reporter-royal-latest?utm_source=openai" TargetMode="External"/><Relationship Id="rId13" Type="http://schemas.openxmlformats.org/officeDocument/2006/relationships/hyperlink" Target="https://www.newser.com/story/188033/partier-knocks-on-wrong-door-gets-shot.html" TargetMode="External"/><Relationship Id="rId14" Type="http://schemas.openxmlformats.org/officeDocument/2006/relationships/hyperlink" Target="https://www.newser.com/story/188033/partier-knocks-on-wrong-door-gets-shot.html?utm_source=openai" TargetMode="External"/><Relationship Id="rId15" Type="http://schemas.openxmlformats.org/officeDocument/2006/relationships/hyperlink" Target="https://www.newser.com/story/228249/teen-knocks-on-wrong-door-gets-shot-dead.html" TargetMode="External"/><Relationship Id="rId16" Type="http://schemas.openxmlformats.org/officeDocument/2006/relationships/hyperlink" Target="https://www.newser.com/story/228249/teen-knocks-on-wrong-door-gets-shot-dead.html?utm_source=openai" TargetMode="External"/><Relationship Id="rId17" Type="http://schemas.openxmlformats.org/officeDocument/2006/relationships/hyperlink" Target="https://www.hindustantimes.com/world-news/us-news/prince-harry-pulled-a-prank-on-king-charles-and-his-wife-and-now-its-viral-on-tiktok-101729270453394.html" TargetMode="External"/><Relationship Id="rId18" Type="http://schemas.openxmlformats.org/officeDocument/2006/relationships/hyperlink" Target="https://www.hindustantimes.com/world-news/us-news/prince-harry-pulled-a-prank-on-king-charles-and-his-wife-and-now-its-viral-on-tiktok-101729270453394.html?utm_source=openai" TargetMode="External"/><Relationship Id="rId19" Type="http://schemas.openxmlformats.org/officeDocument/2006/relationships/hyperlink" Target="https://www.gbnews.com/royal/prince-harry-news-denied-room-windsor-castle-king-charles-video" TargetMode="External"/><Relationship Id="rId20" Type="http://schemas.openxmlformats.org/officeDocument/2006/relationships/hyperlink" Target="https://www.gbnews.com/royal/prince-harry-news-denied-room-windsor-castle-king-charles-video?utm_source=openai" TargetMode="External"/><Relationship Id="rId21" Type="http://schemas.openxmlformats.org/officeDocument/2006/relationships/hyperlink" Target="https://www.aol.com/prince-harry-latest-news-royals-054642267.html" TargetMode="External"/><Relationship Id="rId22" Type="http://schemas.openxmlformats.org/officeDocument/2006/relationships/hyperlink" Target="https://www.aol.com/prince-harry-latest-news-royals-05464226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