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Queen Elizabeth II reportedly called Meghan Markle "evil" months before her death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revelation that has sent ripples through royal circles, it has emerged that the late Queen Elizabeth II referred to Meghan Markle as "evil" during a private gathering at Balmoral in early 2022. This startling comment was supposedly made just months before the Queen's death, leaving those present reportedly shocked to hear such strong words from a monarch known for her discretion and forgiveness.</w:t>
      </w:r>
      <w:r/>
    </w:p>
    <w:p>
      <w:r/>
      <w:r>
        <w:t>An insider disclosed that during a drinks reception, the Queen, in a rare moment of candour, expressed profound regret over her grandson Prince Harry's relationship with Meghan, describing it as a "complete catastrophe." The source highlighted that for the Queen to use a term like "evil" was strikingly out of character. Described as the "most forgiving woman on earth," the Queen's comment underscored a deep discontent that had become increasingly palpable as the drama surrounding the Duke and Duchess of Sussex unfolded.</w:t>
      </w:r>
      <w:r/>
    </w:p>
    <w:p>
      <w:r/>
      <w:r>
        <w:t>This incident occurred against a backdrop of significant tension within the royal family. Meghan and Harry had distanced themselves from royal duties in early 2020, moving to the United States with their son, Archie. Their departure came shortly after a series of revelations about their experiences within the royal household, which included allegations of racism. Such weighty claims had already stirred controversy, and it now appears that they may have contributed to the Queen's frustrations regarding the couple.</w:t>
      </w:r>
      <w:r/>
    </w:p>
    <w:p>
      <w:r/>
      <w:r>
        <w:t>Further insights from other reports corroborate claims about the Queen's dismay at the situation, with sources recalling that the statement was a reflection of her feelings towards how Harry's life choices had diverged dramatically from royal expectations. By February 2022, the Queen's health was visibly declining, leading many to speculate that her frustrations may have been compounded by her sense of urgency regarding familial ties and legacy.</w:t>
      </w:r>
      <w:r/>
    </w:p>
    <w:p>
      <w:r/>
      <w:r>
        <w:t>As we reflect on this turbulent chapter in royal history, it becomes clear that the Queen's feelings were not just personal but also symbolic of the broader schisms within the monarchy. The fallout from the Sussex couple's decisions continues to impact the royal family dynamically, illustrating how personal grievances can intertwine with institutional frameworks and public perception.</w:t>
      </w:r>
      <w:r/>
    </w:p>
    <w:p>
      <w:r/>
      <w:r>
        <w:t>Meghan Markle's critics often point to her media engagements and public statements as contributing factors to the royal family's discomfort. In the aftermath of her and Harry's exit, numerous accounts painted the picture of a fragile relationship with not only the institution but with individual family members, including the Queen herself. The Queen's comment reinforces the suggestion that tensions had reached a boiling point by early 2022.</w:t>
      </w:r>
      <w:r/>
    </w:p>
    <w:p>
      <w:r/>
      <w:r>
        <w:t>The implications of this remark extend beyond personal discontent; they reflect a monarchy grappling with modernity and the challenges bound within a rapidly evolving public landscape. As we remember Queen Elizabeth II’s long reign, her candid reflections on her family's complexities serve as a poignant reminder of the human emotions behind the Crown's façade.</w:t>
      </w:r>
      <w:r/>
    </w:p>
    <w:p>
      <w:r/>
      <w:r>
        <w:t xml:space="preserve">The dynamics within the royal family continue to evolve, and the legacy of these controversies will likely influence future generations. As time unfolds, the reconciliation between tradition and a new approach to royal duties remains a critical intersection where history will judge both the actions of its current members and the legacy they inherit.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2: </w:t>
      </w:r>
      <w:hyperlink r:id="rId9">
        <w:r>
          <w:rPr>
            <w:color w:val="0000EE"/>
            <w:u w:val="single"/>
          </w:rPr>
          <w:t>[1]</w:t>
        </w:r>
      </w:hyperlink>
      <w:r>
        <w:t xml:space="preserve">, </w:t>
      </w:r>
      <w:hyperlink r:id="rId12">
        <w:r>
          <w:rPr>
            <w:color w:val="0000EE"/>
            <w:u w:val="single"/>
          </w:rPr>
          <w:t>[6]</w:t>
        </w:r>
      </w:hyperlink>
      <w:r>
        <w:t xml:space="preserve">, </w:t>
      </w:r>
      <w:hyperlink r:id="rId13">
        <w:r>
          <w:rPr>
            <w:color w:val="0000EE"/>
            <w:u w:val="single"/>
          </w:rPr>
          <w:t>[7]</w:t>
        </w:r>
      </w:hyperlink>
      <w:r/>
    </w:p>
    <w:p>
      <w:pPr>
        <w:pStyle w:val="ListNumber"/>
        <w:spacing w:line="240" w:lineRule="auto"/>
        <w:ind w:left="720"/>
      </w:pPr>
      <w:r/>
      <w:r>
        <w:t xml:space="preserve">Paragraph 3: </w:t>
      </w:r>
      <w:hyperlink r:id="rId14">
        <w:r>
          <w:rPr>
            <w:color w:val="0000EE"/>
            <w:u w:val="single"/>
          </w:rPr>
          <w:t>[4]</w:t>
        </w:r>
      </w:hyperlink>
      <w:r>
        <w:t xml:space="preserve">, </w:t>
      </w:r>
      <w:hyperlink r:id="rId15">
        <w:r>
          <w:rPr>
            <w:color w:val="0000EE"/>
            <w:u w:val="single"/>
          </w:rPr>
          <w:t>[5]</w:t>
        </w:r>
      </w:hyperlink>
      <w:r/>
    </w:p>
    <w:p>
      <w:pPr>
        <w:pStyle w:val="ListNumber"/>
        <w:spacing w:line="240" w:lineRule="auto"/>
        <w:ind w:left="720"/>
      </w:pPr>
      <w:r/>
      <w:r>
        <w:t xml:space="preserve">Paragraph 4: </w:t>
      </w:r>
      <w:hyperlink r:id="rId11">
        <w:r>
          <w:rPr>
            <w:color w:val="0000EE"/>
            <w:u w:val="single"/>
          </w:rPr>
          <w:t>[3]</w:t>
        </w:r>
      </w:hyperlink>
      <w:r>
        <w:t xml:space="preserve">, </w:t>
      </w:r>
      <w:hyperlink r:id="rId14">
        <w:r>
          <w:rPr>
            <w:color w:val="0000EE"/>
            <w:u w:val="single"/>
          </w:rPr>
          <w:t>[4]</w:t>
        </w:r>
      </w:hyperlink>
      <w:r>
        <w:t xml:space="preserve">, </w:t>
      </w:r>
      <w:hyperlink r:id="rId15">
        <w:r>
          <w:rPr>
            <w:color w:val="0000EE"/>
            <w:u w:val="single"/>
          </w:rPr>
          <w:t>[5]</w:t>
        </w:r>
      </w:hyperlink>
      <w:r/>
    </w:p>
    <w:p>
      <w:pPr>
        <w:pStyle w:val="ListNumber"/>
        <w:spacing w:line="240" w:lineRule="auto"/>
        <w:ind w:left="720"/>
      </w:pPr>
      <w:r/>
      <w:r>
        <w:t xml:space="preserve">Paragraph 5: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[7]</w:t>
        </w:r>
      </w:hyperlink>
      <w:r/>
    </w:p>
    <w:p>
      <w:pPr>
        <w:pStyle w:val="ListNumber"/>
        <w:spacing w:line="240" w:lineRule="auto"/>
        <w:ind w:left="720"/>
      </w:pPr>
      <w:r/>
      <w:r>
        <w:t xml:space="preserve">Paragraph 6: </w:t>
      </w:r>
      <w:hyperlink r:id="rId14">
        <w:r>
          <w:rPr>
            <w:color w:val="0000EE"/>
            <w:u w:val="single"/>
          </w:rPr>
          <w:t>[4]</w:t>
        </w:r>
      </w:hyperlink>
      <w:r>
        <w:t xml:space="preserve">, </w:t>
      </w:r>
      <w:hyperlink r:id="rId12">
        <w:r>
          <w:rPr>
            <w:color w:val="0000EE"/>
            <w:u w:val="single"/>
          </w:rPr>
          <w:t>[6]</w:t>
        </w:r>
      </w:hyperlink>
      <w:r/>
    </w:p>
    <w:p>
      <w:pPr>
        <w:pStyle w:val="ListNumber"/>
        <w:spacing w:line="240" w:lineRule="auto"/>
        <w:ind w:left="720"/>
      </w:pPr>
      <w:r/>
      <w:r>
        <w:t xml:space="preserve">Paragraph 7: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https://www.express.co.uk/news/royal/2051457/queen-elizabeth-meghan-markle-feelings</w:t>
        </w:r>
      </w:hyperlink>
      <w:r>
        <w:t xml:space="preserve"> - Please view link - unable to able to access data</w:t>
      </w:r>
      <w:r/>
    </w:p>
    <w:p>
      <w:pPr>
        <w:pStyle w:val="ListNumber"/>
        <w:spacing w:line="240" w:lineRule="auto"/>
        <w:ind w:left="720"/>
      </w:pPr>
      <w:r/>
      <w:hyperlink r:id="rId10">
        <w:r>
          <w:rPr>
            <w:color w:val="0000EE"/>
            <w:u w:val="single"/>
          </w:rPr>
          <w:t>https://www.thenews.com.pk/latest/1067290-queen-elizabeth-called-meghan-markle-evil-at-family-gathering-insider</w:t>
        </w:r>
      </w:hyperlink>
      <w:r>
        <w:t xml:space="preserve"> - An insider claims that Queen Elizabeth II referred to Meghan Markle as 'evil' during a family gathering at Balmoral in February 2022, just months before her death. The source described the remark as out of character for the Queen, noting that it was startling to hear from the most forgiving woman on earth. The comment was made during a drinks reception, where the Queen allegedly expressed regret over Harry's relationship with Meghan, describing it as a complete catastrophe.</w:t>
      </w:r>
      <w:r/>
    </w:p>
    <w:p>
      <w:pPr>
        <w:pStyle w:val="ListNumber"/>
        <w:spacing w:line="240" w:lineRule="auto"/>
        <w:ind w:left="720"/>
      </w:pPr>
      <w:r/>
      <w:hyperlink r:id="rId11">
        <w:r>
          <w:rPr>
            <w:color w:val="0000EE"/>
            <w:u w:val="single"/>
          </w:rPr>
          <w:t>https://www.geo.tv/latest/485677-queen-elizabeth-shocked-royal-family-when-she-dubbed-meghan-markle-evil</w:t>
        </w:r>
      </w:hyperlink>
      <w:r>
        <w:t xml:space="preserve"> - Reports suggest that Queen Elizabeth II shocked the Royal Family by calling Meghan Markle 'evil' during a drinks reception at Balmoral in February 2022. A source close to the family stated that it was out of character for the Queen to use such a term, but she saw straight through Meghan. The remark was made during a small group conversation before dinner, where the Queen expressed regret over Harry's meeting with Meghan, describing it as a complete catastrophe.</w:t>
      </w:r>
      <w:r/>
    </w:p>
    <w:p>
      <w:pPr>
        <w:pStyle w:val="ListNumber"/>
        <w:spacing w:line="240" w:lineRule="auto"/>
        <w:ind w:left="720"/>
      </w:pPr>
      <w:r/>
      <w:hyperlink r:id="rId14">
        <w:r>
          <w:rPr>
            <w:color w:val="0000EE"/>
            <w:u w:val="single"/>
          </w:rPr>
          <w:t>https://wegotthiscovered.com/celebrities/it-was-out-of-character-queen-elizabeth-shocked-royal-family-when-she-branded-meghan-markle-with-savage-one-word-putdown/</w:t>
        </w:r>
      </w:hyperlink>
      <w:r>
        <w:t xml:space="preserve"> - An insider revealed that Queen Elizabeth II referred to Meghan Markle as 'evil' during a drinks reception at Balmoral in August 2022, just one month before her death. The source noted that it was out of character for the Queen to use such a word, but she saw straight through Meghan. The comment was made during a small group conversation before dinner, where the Queen expressed regret over Harry's meeting with Meghan, describing it as a complete catastrophe.</w:t>
      </w:r>
      <w:r/>
    </w:p>
    <w:p>
      <w:pPr>
        <w:pStyle w:val="ListNumber"/>
        <w:spacing w:line="240" w:lineRule="auto"/>
        <w:ind w:left="720"/>
      </w:pPr>
      <w:r/>
      <w:hyperlink r:id="rId15">
        <w:r>
          <w:rPr>
            <w:color w:val="0000EE"/>
            <w:u w:val="single"/>
          </w:rPr>
          <w:t>https://www.theroyalobserver.com/p/queen-elizabeth-last-word-meghan-markle-stunned-balmoral-castle-insiders-before-death</w:t>
        </w:r>
      </w:hyperlink>
      <w:r>
        <w:t xml:space="preserve"> - According to reports, Queen Elizabeth II referred to Meghan Markle as 'evil' during a drinks reception at Balmoral Castle in August 2022, just one month before her death. An insider described the remark as out of character for the Queen, noting that it was startling to hear from the most forgiving woman on earth. The comment was made during a small group conversation before dinner, where the Queen expressed regret over Harry's meeting with Meghan, describing it as a complete catastrophe.</w:t>
      </w:r>
      <w:r/>
    </w:p>
    <w:p>
      <w:pPr>
        <w:pStyle w:val="ListNumber"/>
        <w:spacing w:line="240" w:lineRule="auto"/>
        <w:ind w:left="720"/>
      </w:pPr>
      <w:r/>
      <w:hyperlink r:id="rId12">
        <w:r>
          <w:rPr>
            <w:color w:val="0000EE"/>
            <w:u w:val="single"/>
          </w:rPr>
          <w:t>https://www.dailyrecord.co.uk/entertainment/celebrity/insider-claims-queen-elizabeth-called-33634626</w:t>
        </w:r>
      </w:hyperlink>
      <w:r>
        <w:t xml:space="preserve"> - An insider claims that Queen Elizabeth II referred to Meghan Markle as 'evil' during a drinks reception at Balmoral in February 2022, just months before her death. The source described the remark as out of character for the Queen, noting that it was startling to hear from the most forgiving woman on earth. The comment was made during a small group conversation before dinner, where the Queen expressed regret over Harry's meeting with Meghan, describing it as a complete catastrophe.</w:t>
      </w:r>
      <w:r/>
    </w:p>
    <w:p>
      <w:pPr>
        <w:pStyle w:val="ListNumber"/>
        <w:spacing w:line="240" w:lineRule="auto"/>
        <w:ind w:left="720"/>
      </w:pPr>
      <w:r/>
      <w:hyperlink r:id="rId13">
        <w:r>
          <w:rPr>
            <w:color w:val="0000EE"/>
            <w:u w:val="single"/>
          </w:rPr>
          <w:t>https://www.scottishdailyexpress.co.uk/news/uk-news/queen-said-meghan-markle-evil-29893608</w:t>
        </w:r>
      </w:hyperlink>
      <w:r>
        <w:t xml:space="preserve"> - An 'explosive' report in The Spectator claims that Queen Elizabeth II described Meghan Markle as 'evil' during an event in Scotland. The piece quotes a source who was present at a drinks reception at a dinner the late monarch hosted at Balmoral in August 2022. The source said that it was out of character for the Queen to use such a word as 'evil' to describe Meghan, but she saw straight through her. The comment was made during a small group conversation before dinner, where the Queen expressed regret over Harry's meeting with Meghan, describing it as a complete catastrophe.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royal/2051457/queen-elizabeth-meghan-markle-feelings" TargetMode="External"/><Relationship Id="rId10" Type="http://schemas.openxmlformats.org/officeDocument/2006/relationships/hyperlink" Target="https://www.thenews.com.pk/latest/1067290-queen-elizabeth-called-meghan-markle-evil-at-family-gathering-insider" TargetMode="External"/><Relationship Id="rId11" Type="http://schemas.openxmlformats.org/officeDocument/2006/relationships/hyperlink" Target="https://www.geo.tv/latest/485677-queen-elizabeth-shocked-royal-family-when-she-dubbed-meghan-markle-evil" TargetMode="External"/><Relationship Id="rId12" Type="http://schemas.openxmlformats.org/officeDocument/2006/relationships/hyperlink" Target="https://www.dailyrecord.co.uk/entertainment/celebrity/insider-claims-queen-elizabeth-called-33634626" TargetMode="External"/><Relationship Id="rId13" Type="http://schemas.openxmlformats.org/officeDocument/2006/relationships/hyperlink" Target="https://www.scottishdailyexpress.co.uk/news/uk-news/queen-said-meghan-markle-evil-29893608" TargetMode="External"/><Relationship Id="rId14" Type="http://schemas.openxmlformats.org/officeDocument/2006/relationships/hyperlink" Target="https://wegotthiscovered.com/celebrities/it-was-out-of-character-queen-elizabeth-shocked-royal-family-when-she-branded-meghan-markle-with-savage-one-word-putdown/" TargetMode="External"/><Relationship Id="rId15" Type="http://schemas.openxmlformats.org/officeDocument/2006/relationships/hyperlink" Target="https://www.theroyalobserver.com/p/queen-elizabeth-last-word-meghan-markle-stunned-balmoral-castle-insiders-before-deat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