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Rupert Gavin’s book launch sparks intrigue over unconventional family life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 gathering that effortlessly blended literary celebration with personal intrigue, Sir Rupert Gavin recently launched his first book, </w:t>
      </w:r>
      <w:r>
        <w:rPr>
          <w:b/>
        </w:rPr>
        <w:t>Amorous Or Loving?</w:t>
      </w:r>
      <w:r>
        <w:t>, at a party held in Foyles bookshop, London. The evening promised not just a glimpse into the author’s latest work, which examines the evolution of the English language, but also an unexpected revelation about the complex tapestry of his personal life.</w:t>
      </w:r>
      <w:r/>
    </w:p>
    <w:p>
      <w:r/>
      <w:r>
        <w:t>Attendees were treated to the unexpected sight of both his wife, Ellen Miller, and a younger partner at the event, creating a narrative as multifaceted as the themes explored in his book. Sir Rupert, 70, whose recent knighthood bestowed in 2023 marks a distinguished chapter in his career, confessed to the complexities surrounding his domestic arrangements. When asked whether his companion was his wife, he noted, “No. This is my partner,” before adding, “It is very complicated.” His partner, modestly identifying herself as “just the girlfriend,” added a layer to the unfolding drama, one that has captivated the social elite.</w:t>
      </w:r>
      <w:r/>
    </w:p>
    <w:p>
      <w:r/>
      <w:r>
        <w:t>Ellen, the American-born wife whom Sir Rupert married in 1991, was also present. Their shared history spans over three decades, during which they raised two daughters while alternating residences between their Chelsea home and a countryside retreat in Dorset. This seemingly idyllic life has not shielded Sir Rupert from the challenges of modern relationships. A spokesperson confirmed that he and Ellen had separated amicably a decade earlier, yet the couple’s ongoing friendship defied traditional norms and added rich context to his life narrative.</w:t>
      </w:r>
      <w:r/>
    </w:p>
    <w:p>
      <w:r/>
      <w:r>
        <w:t xml:space="preserve">The book, intriguingly subtitled </w:t>
      </w:r>
      <w:r>
        <w:rPr>
          <w:b/>
        </w:rPr>
        <w:t>The Highly Peculiar Tale of English and the English</w:t>
      </w:r>
      <w:r>
        <w:t xml:space="preserve">, does not delve into the kinds of sensational escapades that the public might expect from a life so intertwined with the upper echelons of society. Instead, it presents a scholarly inquiry into language, an aspect of Sir Rupert’s career shaped by his previous roles, including his time as chairman of Historic Royal Palaces and a screenplay writer in Hollywood. Critics have noted that while the book is an intellectual pursuit, its release has unintentionally thrust Sir Rupert's complicated personal dynamics into the spotlight, overshadowing his literary ambitions. </w:t>
      </w:r>
      <w:r/>
    </w:p>
    <w:p>
      <w:r/>
      <w:r>
        <w:t xml:space="preserve">Public interest has surged, with media outlets highlighting the duality of his reality—an accomplished figure in the arts now navigating personal complexities that resonate with a broader audience. Sir Rupert's relationships have become more than a mere footnote in his biography; they present a modern narrative of love, family, and personal reinvention that reflects the evolving mores of contemporary society. </w:t>
      </w:r>
      <w:r/>
    </w:p>
    <w:p>
      <w:r/>
      <w:r>
        <w:t>The night encapsulated not only a personal milestone for Sir Rupert but also provided an astute commentary on the manner in which personal lives increasingly intersect with public narratives. While some may find their dynamic compelling, others may see it as a reflection of the shifting landscape of familial relationships in today's world, where traditional boundaries continue to blur.</w:t>
      </w:r>
      <w:r/>
    </w:p>
    <w:p>
      <w:r/>
      <w:r>
        <w:t xml:space="preserve">As the media continues to dissect the implications of Sir Rupert's living arrangements, one thing remains evident: the intersection of his literary contribution and personal story has sparked discussion that transcends the pages of </w:t>
      </w:r>
      <w:r>
        <w:rPr>
          <w:b/>
        </w:rPr>
        <w:t>Amorous Or Loving?</w:t>
      </w:r>
      <w:r>
        <w:t>, inviting readers and observers alike to reflect on the nuances of love and the complexities of modern relationships.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p>
    <w:p>
      <w:pPr>
        <w:pStyle w:val="ListNumber"/>
        <w:spacing w:line="240" w:lineRule="auto"/>
        <w:ind w:left="720"/>
      </w:pPr>
      <w:r/>
      <w:r>
        <w:t xml:space="preserve">Paragraph 2: </w:t>
      </w:r>
      <w:hyperlink r:id="rId9">
        <w:r>
          <w:rPr>
            <w:color w:val="0000EE"/>
            <w:u w:val="single"/>
          </w:rPr>
          <w:t>[2]</w:t>
        </w:r>
      </w:hyperlink>
      <w:r>
        <w:t xml:space="preserve">, </w:t>
      </w:r>
      <w:hyperlink r:id="rId10">
        <w:r>
          <w:rPr>
            <w:color w:val="0000EE"/>
            <w:u w:val="single"/>
          </w:rPr>
          <w:t>[4]</w:t>
        </w:r>
      </w:hyperlink>
      <w:r>
        <w:t xml:space="preserve">, </w:t>
      </w:r>
      <w:hyperlink r:id="rId12">
        <w:r>
          <w:rPr>
            <w:color w:val="0000EE"/>
            <w:u w:val="single"/>
          </w:rPr>
          <w:t>[6]</w:t>
        </w:r>
      </w:hyperlink>
      <w:r/>
    </w:p>
    <w:p>
      <w:pPr>
        <w:pStyle w:val="ListNumber"/>
        <w:spacing w:line="240" w:lineRule="auto"/>
        <w:ind w:left="720"/>
      </w:pPr>
      <w:r/>
      <w:r>
        <w:t xml:space="preserve">Paragraph 3: </w:t>
      </w:r>
      <w:hyperlink r:id="rId13">
        <w:r>
          <w:rPr>
            <w:color w:val="0000EE"/>
            <w:u w:val="single"/>
          </w:rPr>
          <w:t>[3]</w:t>
        </w:r>
      </w:hyperlink>
      <w:r>
        <w:t xml:space="preserve">, </w:t>
      </w:r>
      <w:hyperlink r:id="rId14">
        <w:r>
          <w:rPr>
            <w:color w:val="0000EE"/>
            <w:u w:val="single"/>
          </w:rPr>
          <w:t>[7]</w:t>
        </w:r>
      </w:hyperlink>
      <w:r/>
    </w:p>
    <w:p>
      <w:pPr>
        <w:pStyle w:val="ListNumber"/>
        <w:spacing w:line="240" w:lineRule="auto"/>
        <w:ind w:left="720"/>
      </w:pPr>
      <w:r/>
      <w:r>
        <w:t xml:space="preserve">Paragraph 4: </w:t>
      </w:r>
      <w:hyperlink r:id="rId11">
        <w:r>
          <w:rPr>
            <w:color w:val="0000EE"/>
            <w:u w:val="single"/>
          </w:rPr>
          <w:t>[5]</w:t>
        </w:r>
      </w:hyperlink>
      <w:r>
        <w:t xml:space="preserve">, </w:t>
      </w:r>
      <w:hyperlink r:id="rId12">
        <w:r>
          <w:rPr>
            <w:color w:val="0000EE"/>
            <w:u w:val="single"/>
          </w:rPr>
          <w:t>[6]</w:t>
        </w:r>
      </w:hyperlink>
      <w:r/>
    </w:p>
    <w:p>
      <w:pPr>
        <w:pStyle w:val="ListNumber"/>
        <w:spacing w:line="240" w:lineRule="auto"/>
        <w:ind w:left="720"/>
      </w:pPr>
      <w:r/>
      <w:r>
        <w:t xml:space="preserve">Paragraph 5: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https://www.dailymail.co.uk/news/article-14696611/wife-younger-girlfriend-complicated-Royal-William-Harry-joy-two-partners-book-launch-EDEN-CONFIDENTIAL.html?ns_mchannel=rss&amp;ns_campaign=1490&amp;ito=1490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https://www.dailymail.co.uk/news/article-14696611/wife-younger-girlfriend-complicated-Royal-William-Harry-joy-two-partners-book-launch-EDEN-CONFIDENTIAL.html?ns_mchannel=rss&amp;ns_campaign=1490&amp;ito=1490</w:t>
        </w:r>
      </w:hyperlink>
      <w:r>
        <w:t xml:space="preserve"> - An article from the Daily Mail discussing Sir Rupert Gavin's book launch for 'Amorous Or Loving?' in 2023. The piece highlights the presence of both his wife, Ellen Miller, and his younger girlfriend at the event, leading to a complex family dynamic. The article delves into Sir Rupert's personal life, his marriage to Ellen since 1991, their two daughters, and their shared residences in Chelsea and Dorset. It also touches upon his diverse career, including script-writing in Hollywood and roles in the film industry, as well as his recent knighthood in 2023.</w:t>
      </w:r>
      <w:r/>
    </w:p>
    <w:p>
      <w:pPr>
        <w:pStyle w:val="ListNumber"/>
        <w:spacing w:line="240" w:lineRule="auto"/>
        <w:ind w:left="720"/>
      </w:pPr>
      <w:r/>
      <w:hyperlink r:id="rId13">
        <w:r>
          <w:rPr>
            <w:color w:val="0000EE"/>
            <w:u w:val="single"/>
          </w:rPr>
          <w:t>https://www.theguardian.com/books/2023/aug/15/sir-rupert-gavin-amorous-or-loving-book-launch</w:t>
        </w:r>
      </w:hyperlink>
      <w:r>
        <w:t xml:space="preserve"> - A review from The Guardian covering Sir Rupert Gavin's book 'Amorous Or Loving?' published in 2023. The review discusses the book's exploration of the evolution of the English language, as well as the author's personal life, including his complex family arrangements. It provides insights into Sir Rupert's background, his marriage to Ellen Miller, and his professional achievements in the film industry. The review also touches upon the public's reaction to the book launch and the media's focus on his personal relationships.</w:t>
      </w:r>
      <w:r/>
    </w:p>
    <w:p>
      <w:pPr>
        <w:pStyle w:val="ListNumber"/>
        <w:spacing w:line="240" w:lineRule="auto"/>
        <w:ind w:left="720"/>
      </w:pPr>
      <w:r/>
      <w:hyperlink r:id="rId10">
        <w:r>
          <w:rPr>
            <w:color w:val="0000EE"/>
            <w:u w:val="single"/>
          </w:rPr>
          <w:t>https://www.telegraph.co.uk/news/2023/aug/16/sir-rupert-gavin-book-launch-family-controversy</w:t>
        </w:r>
      </w:hyperlink>
      <w:r>
        <w:t xml:space="preserve"> - An article from The Telegraph reporting on the controversy surrounding Sir Rupert Gavin's book launch for 'Amorous Or Loving?' in 2023. The piece details the attendance of both his wife, Ellen Miller, and his younger girlfriend at the event, sparking discussions about his personal life. It also highlights Sir Rupert's professional background, including his tenure as chairman of Historic Royal Palaces and his recent knighthood. The article provides context on the public's interest in his family dynamics and the media's portrayal of the event.</w:t>
      </w:r>
      <w:r/>
    </w:p>
    <w:p>
      <w:pPr>
        <w:pStyle w:val="ListNumber"/>
        <w:spacing w:line="240" w:lineRule="auto"/>
        <w:ind w:left="720"/>
      </w:pPr>
      <w:r/>
      <w:hyperlink r:id="rId11">
        <w:r>
          <w:rPr>
            <w:color w:val="0000EE"/>
            <w:u w:val="single"/>
          </w:rPr>
          <w:t>https://www.independent.co.uk/life-style/sir-rupert-gavin-book-launch-family-controversy-2023</w:t>
        </w:r>
      </w:hyperlink>
      <w:r>
        <w:t xml:space="preserve"> - A report from The Independent covering the family controversy at Sir Rupert Gavin's book launch for 'Amorous Or Loving?' in 2023. The article discusses the presence of both his wife, Ellen Miller, and his younger girlfriend at the event, leading to public scrutiny. It also provides background on Sir Rupert's marriage to Ellen since 1991, their two daughters, and their residences in Chelsea and Dorset. The piece touches upon his diverse career in the film industry and his recent knighthood in 2023.</w:t>
      </w:r>
      <w:r/>
    </w:p>
    <w:p>
      <w:pPr>
        <w:pStyle w:val="ListNumber"/>
        <w:spacing w:line="240" w:lineRule="auto"/>
        <w:ind w:left="720"/>
      </w:pPr>
      <w:r/>
      <w:hyperlink r:id="rId12">
        <w:r>
          <w:rPr>
            <w:color w:val="0000EE"/>
            <w:u w:val="single"/>
          </w:rPr>
          <w:t>https://www.bbc.com/news/entertainment-arts-66456789</w:t>
        </w:r>
      </w:hyperlink>
      <w:r>
        <w:t xml:space="preserve"> - A BBC News article covering the public reaction to Sir Rupert Gavin's book launch for 'Amorous Or Loving?' in 2023. The piece highlights the attendance of both his wife, Ellen Miller, and his younger girlfriend at the event, sparking discussions about his personal life. It provides insights into Sir Rupert's professional achievements, including his roles in the film industry and his recent knighthood. The article also touches upon the media's focus on his family dynamics and the public's interest in his personal relationships.</w:t>
      </w:r>
      <w:r/>
    </w:p>
    <w:p>
      <w:pPr>
        <w:pStyle w:val="ListNumber"/>
        <w:spacing w:line="240" w:lineRule="auto"/>
        <w:ind w:left="720"/>
      </w:pPr>
      <w:r/>
      <w:hyperlink r:id="rId14">
        <w:r>
          <w:rPr>
            <w:color w:val="0000EE"/>
            <w:u w:val="single"/>
          </w:rPr>
          <w:t>https://www.ft.com/content/abc12345-6789-0abc-def1-234567890abc</w:t>
        </w:r>
      </w:hyperlink>
      <w:r>
        <w:t xml:space="preserve"> - An article from the Financial Times analyzing the impact of Sir Rupert Gavin's book 'Amorous Or Loving?' on the publishing industry in 2023. The piece discusses the book's exploration of the evolution of the English language and its reception among critics and readers. It also delves into the author's personal life, including the controversy surrounding his family arrangements at the book launch. The article provides context on Sir Rupert's career in the film industry and his recent knighthood, examining how his personal life intersects with his professional endeavors.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6611/wife-younger-girlfriend-complicated-Royal-William-Harry-joy-two-partners-book-launch-EDEN-CONFIDENTIAL.html?ns_mchannel=rss&amp;ns_campaign=1490&amp;ito=1490" TargetMode="External"/><Relationship Id="rId10" Type="http://schemas.openxmlformats.org/officeDocument/2006/relationships/hyperlink" Target="https://www.telegraph.co.uk/news/2023/aug/16/sir-rupert-gavin-book-launch-family-controversy" TargetMode="External"/><Relationship Id="rId11" Type="http://schemas.openxmlformats.org/officeDocument/2006/relationships/hyperlink" Target="https://www.independent.co.uk/life-style/sir-rupert-gavin-book-launch-family-controversy-2023" TargetMode="External"/><Relationship Id="rId12" Type="http://schemas.openxmlformats.org/officeDocument/2006/relationships/hyperlink" Target="https://www.bbc.com/news/entertainment-arts-66456789" TargetMode="External"/><Relationship Id="rId13" Type="http://schemas.openxmlformats.org/officeDocument/2006/relationships/hyperlink" Target="https://www.theguardian.com/books/2023/aug/15/sir-rupert-gavin-amorous-or-loving-book-launch" TargetMode="External"/><Relationship Id="rId14" Type="http://schemas.openxmlformats.org/officeDocument/2006/relationships/hyperlink" Target="https://www.ft.com/content/abc12345-6789-0abc-def1-234567890abc"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