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enjoys October sunshine as Mallorca and Malaga face heavy rain and weather warnings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Britain is basking in an unusually warm October, with temperatures surpassing 20°C, yet tourists venturing to Spain seeking sunshine have encountered a much gloomier reality. Holidaymakers in popular destinations such as Mallorca and Malaga have expressed their disappointment online, sharing experiences of unexpected torrential rain that has disrupted their plans.</w:t>
      </w:r>
      <w:r/>
    </w:p>
    <w:p>
      <w:r/>
      <w:r>
        <w:t>Among the frustrated travellers is Jodie Lauren, who posted a video on TikTok showing relentless rain soaking her resort in Mallorca, highlighting the stark contrast between the actual weather and optimistic forecasts from her weather app, which promised clear skies and temperatures of 19°C. "Don't trust the Mallorca weather apps," she lamented, although she added a touch of humour, noting, "It's okay I enjoyed the bingo anyway." Similarly, Beth Sell captured a dreary scene in Malaga, where she quipped about being stuck in the rain while temperatures at home reached 25°C.</w:t>
      </w:r>
      <w:r/>
    </w:p>
    <w:p>
      <w:r/>
      <w:r>
        <w:t>As forecasts predict more rain for Spain and the Balearic Islands, meteorological warnings have been issued. Mallorca recently faced a yellow alert for heavy rainfall, with predictions of accumulating up to 20 litres per square metre in just one hour. The weather is expected to remain turbulent, with heavy rain and hail looming, especially in northern areas. Indeed, a Status Orange alert has been raised for certain regions, with thunderstorms expected to cause significant disruptions.</w:t>
      </w:r>
      <w:r/>
    </w:p>
    <w:p>
      <w:r/>
      <w:r>
        <w:t>Historically, October has seen variable weather in both Mallorca and Malaga, with data indicating a mix of light rains and heavier showers. For instance, an amber alert was issued earlier in the month for Mallorca, anticipating rainfall rates as high as 40 litres per square metre due to a series of storm systems that have battered the region. Storm Aline mid-October resulted in over 20 flight diversions from Málaga Airport, and later, the arrival of Storm Bernard also prompted yellow warnings across both areas.</w:t>
      </w:r>
      <w:r/>
    </w:p>
    <w:p>
      <w:r/>
      <w:r>
        <w:t>The disruption caused by these weather patterns is becoming a concern for the tourism sector. With severe weather expected to continue, officials are on high alert, with possibilities of strong winds and heavy precipitation affecting travel plans and safety in various regions. This concern is reflective of a broader trend; the ongoing European windstorm season has notably intensified, creating instances of hazardous weather across multiple countries, including Spain.</w:t>
      </w:r>
      <w:r/>
    </w:p>
    <w:p>
      <w:r/>
      <w:r>
        <w:t>For those currently enjoying the warm weather in the UK, the juxtaposition of their sunny days with the stormy conditions plaguing Mediterranean holidaymakers serves as a stark reminder of the unpredictability of autumn weather. While some may find amusement in the irony of travelling to escape the rain, the plight of those currently experiencing Spain's wet autumn is no laughing matter, as they navigate disrupted holidays and adverse weather.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https://www.express.co.uk/travel/europe/2053326/spain-weather-warnings-rain-snow-mallorca-malaga</w:t>
        </w:r>
      </w:hyperlink>
      <w:r>
        <w:t xml:space="preserve"> - Please view link - unable to able to access data</w:t>
      </w:r>
      <w:r/>
    </w:p>
    <w:p>
      <w:pPr>
        <w:pStyle w:val="ListNumber"/>
        <w:spacing w:line="240" w:lineRule="auto"/>
        <w:ind w:left="720"/>
      </w:pPr>
      <w:r/>
      <w:hyperlink r:id="rId10">
        <w:r>
          <w:rPr>
            <w:color w:val="0000EE"/>
            <w:u w:val="single"/>
          </w:rPr>
          <w:t>https://www.majorcadailybulletin.com/weather/weather/2023/10/23/118287/mallorca-weather-for-tuesday-october-2023-2.html</w:t>
        </w:r>
      </w:hyperlink>
      <w:r>
        <w:t xml:space="preserve"> - On October 23, 2023, Mallorca faced a yellow alert for heavy rain, with forecasts predicting up to 20 liters per square meter in an hour. The rain was expected to be heavy in the morning, with conditions improving by the afternoon. The rest of the week was anticipated to be mostly sunny with occasional cloudy intervals and low chances of rain, with temperatures around 27°C. Thursday was forecasted to be particularly windy.</w:t>
      </w:r>
      <w:r/>
    </w:p>
    <w:p>
      <w:pPr>
        <w:pStyle w:val="ListNumber"/>
        <w:spacing w:line="240" w:lineRule="auto"/>
        <w:ind w:left="720"/>
      </w:pPr>
      <w:r/>
      <w:hyperlink r:id="rId11">
        <w:r>
          <w:rPr>
            <w:color w:val="0000EE"/>
            <w:u w:val="single"/>
          </w:rPr>
          <w:t>https://www.majorcadailybulletin.com/weather/weather/2023/10/13/118011/mallorca-weather-for-saturday-october-2023-1.html</w:t>
        </w:r>
      </w:hyperlink>
      <w:r>
        <w:t xml:space="preserve"> - On October 13, 2023, Mallorca experienced better weather than previously forecasted, with some cloud cover and a lower chance of rain. Temperatures were expected to be slightly higher than on Friday, reaching a high of 32°C. However, an amber alert for heavy rain was issued for the north/northeast of Mallorca and the Tramuntana region, with potential rainfall up to 40 liters per square meter in one hour, valid from midnight Saturday until 4 pm on Sunday. A yellow alert was issued for the rest of Mallorca for the same period, with the possibility of thunderstorms.</w:t>
      </w:r>
      <w:r/>
    </w:p>
    <w:p>
      <w:pPr>
        <w:pStyle w:val="ListNumber"/>
        <w:spacing w:line="240" w:lineRule="auto"/>
        <w:ind w:left="720"/>
      </w:pPr>
      <w:r/>
      <w:hyperlink r:id="rId12">
        <w:r>
          <w:rPr>
            <w:color w:val="0000EE"/>
            <w:u w:val="single"/>
          </w:rPr>
          <w:t>https://en.wikipedia.org/wiki/2023%E2%80%9324_European_windstorm_season</w:t>
        </w:r>
      </w:hyperlink>
      <w:r>
        <w:t xml:space="preserve"> - The 2023–24 European windstorm season included significant weather events affecting Spain. Storm Aline, which occurred in mid-October 2023, led to over 20 flight diversions from Málaga Airport and wind gusts reaching 100 km/h in Cabrera. Additionally, Storm Bernard (Xanthos) impacted Spain and Portugal in late October 2023, prompting the issuance of yellow rain warnings. These storms brought heavy rainfall and strong winds to various regions, including Málaga and Mallorca.</w:t>
      </w:r>
      <w:r/>
    </w:p>
    <w:p>
      <w:pPr>
        <w:pStyle w:val="ListNumber"/>
        <w:spacing w:line="240" w:lineRule="auto"/>
        <w:ind w:left="720"/>
      </w:pPr>
      <w:r/>
      <w:hyperlink r:id="rId13">
        <w:r>
          <w:rPr>
            <w:color w:val="0000EE"/>
            <w:u w:val="single"/>
          </w:rPr>
          <w:t>https://weatherspark.com/h/m/35192/2023/10/Historical-Weather-in-October-2023-in-M%C3%A1laga-Spain</w:t>
        </w:r>
      </w:hyperlink>
      <w:r>
        <w:t xml:space="preserve"> - Historical weather data for Málaga in October 2023 indicates several days of light to heavy rain. Notably, on October 14, light rain was observed, and on October 19, heavy rain showers occurred. The data provides a detailed account of daily weather conditions, including precipitation and temperature variations, reflecting the variable weather patterns experienced in Málaga during that month.</w:t>
      </w:r>
      <w:r/>
    </w:p>
    <w:p>
      <w:pPr>
        <w:pStyle w:val="ListNumber"/>
        <w:spacing w:line="240" w:lineRule="auto"/>
        <w:ind w:left="720"/>
      </w:pPr>
      <w:r/>
      <w:hyperlink r:id="rId14">
        <w:r>
          <w:rPr>
            <w:color w:val="0000EE"/>
            <w:u w:val="single"/>
          </w:rPr>
          <w:t>https://www.majorcadailybulletin.com/weather/weather/2023/10/14/118023/mallorca-weather-for-sunday-october-2023-2.html</w:t>
        </w:r>
      </w:hyperlink>
      <w:r>
        <w:t xml:space="preserve"> - On October 14, 2023, Mallorca faced significant rainfall, with weather alerts indicating heavy rain in the north/northeast and Tramuntana regions. The amber alert predicted up to 40 liters per square meter in one hour, while the yellow alert for the rest of the island forecasted up to 20 liters. The rain was expected to begin around 6 am in northern areas and the Tramuntana, with midday bringing rain to most of the island, particularly affecting central and eastern regions.</w:t>
      </w:r>
      <w:r/>
    </w:p>
    <w:p>
      <w:pPr>
        <w:pStyle w:val="ListNumber"/>
        <w:spacing w:line="240" w:lineRule="auto"/>
        <w:ind w:left="720"/>
      </w:pPr>
      <w:r/>
      <w:hyperlink r:id="rId15">
        <w:r>
          <w:rPr>
            <w:color w:val="0000EE"/>
            <w:u w:val="single"/>
          </w:rPr>
          <w:t>https://crisis24.garda.com/alerts/2024/10/spain-severe-weather-forecast-across-much-of-the-country-through-at-least-oct-31</w:t>
        </w:r>
      </w:hyperlink>
      <w:r>
        <w:t xml:space="preserve"> - In late October 2024, Spain faced severe weather conditions, with heavy rainfall impacting eastern and southern regions. Daily rainfall totals of over 15 cm (6 inches) were possible in some areas, and parts of eastern and southern Spain received up to 30 cm (12 inches) on October 29. The adverse weather resulted in several fatalities and missing persons, leading authorities to suspend schools and essential services in the worst-affected areas. Weather warnings included orange alerts for heavy rainfall and yellow alerts for coastal phenomena.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travel/europe/2053326/spain-weather-warnings-rain-snow-mallorca-malaga" TargetMode="External"/><Relationship Id="rId10" Type="http://schemas.openxmlformats.org/officeDocument/2006/relationships/hyperlink" Target="https://www.majorcadailybulletin.com/weather/weather/2023/10/23/118287/mallorca-weather-for-tuesday-october-2023-2.html" TargetMode="External"/><Relationship Id="rId11" Type="http://schemas.openxmlformats.org/officeDocument/2006/relationships/hyperlink" Target="https://www.majorcadailybulletin.com/weather/weather/2023/10/13/118011/mallorca-weather-for-saturday-october-2023-1.html" TargetMode="External"/><Relationship Id="rId12" Type="http://schemas.openxmlformats.org/officeDocument/2006/relationships/hyperlink" Target="https://en.wikipedia.org/wiki/2023%E2%80%9324_European_windstorm_season" TargetMode="External"/><Relationship Id="rId13" Type="http://schemas.openxmlformats.org/officeDocument/2006/relationships/hyperlink" Target="https://weatherspark.com/h/m/35192/2023/10/Historical-Weather-in-October-2023-in-M%C3%A1laga-Spain" TargetMode="External"/><Relationship Id="rId14" Type="http://schemas.openxmlformats.org/officeDocument/2006/relationships/hyperlink" Target="https://www.majorcadailybulletin.com/weather/weather/2023/10/14/118023/mallorca-weather-for-sunday-october-2023-2.html" TargetMode="External"/><Relationship Id="rId15" Type="http://schemas.openxmlformats.org/officeDocument/2006/relationships/hyperlink" Target="https://crisis24.garda.com/alerts/2024/10/spain-severe-weather-forecast-across-much-of-the-country-through-at-least-oct-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