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Leeds Otley Run under scrutiny as council plans on-the-spot fines amid safety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sun bathed Leeds in temperatures reaching around 20°C, revellers took to the streets for the iconic Otley Run pub crawl, a vibrant tradition that has become synonymous with student life in West Yorkshire. The festivities saw participants donned in a mix of elaborate fancy dress costumes, ranging from playful renditions of Disney characters to the cast of the beloved sitcom "The Inbetweeners." The atmosphere was one of jubilance as groups of friends stopped to take pictures amidst the hustle and bustle of their 19-stop journey, basking in the warmth that outshone that of popular holiday destinations such as Ibiza.</w:t>
      </w:r>
      <w:r/>
    </w:p>
    <w:p>
      <w:r/>
      <w:r>
        <w:t>However, the festive mood was underscored by a recent wave of serious concerns surrounding the Otley Run. Local authorities have noted an increase in anti-social behaviour associated with the event, prompting discussions on measures to curb such disruptive incidents. Leeds City Council, responding to complaints about public disturbances, has proposed on-the-spot fines for those engaging in unacceptable behaviour along the crawl route. Councillor Neil Walshaw remarked on the transformation of Headingley, stating it had become akin to a weekend hotspot in Magaluf, filled with excessive binge drinking and harassment of locals, particularly women.</w:t>
      </w:r>
      <w:r/>
    </w:p>
    <w:p>
      <w:r/>
      <w:r>
        <w:t>This heightened scrutiny comes notably after a tragic incident last month when Owen Lawrence, motivated by a deeply troubling manifesto, targeted participants along the Otley Run with a crossbow. The attack left two women injured and raised alarms about safety along this popular route. Such events have ignited discussions about the need for stricter enforcement of public order measures. While the community grapples with these challenges, the allure of the Otley Run remains robust among students and partygoers, who tend to compartmentalise their revelry amid the backdrop of recent tragedies.</w:t>
      </w:r>
      <w:r/>
    </w:p>
    <w:p>
      <w:r/>
      <w:r>
        <w:t>Despite criticisms, the Otley Run continues to attract a significant turnout, showcasing an undeniable aspect of British culture. Yet, the dichotomy of fun and unease echoes through the streets of Leeds, highlighting the balancing act local authorities must navigate. The Met Office has also provided a sobering forecast for the weekend, warning of impending thunderstorms that could dampen the high spirits. As the weekend unfolds, the atmosphere remains buoyant for many, but with an overshadowing reminder of the pressing need for community cohesion and safety amidst the celebration.</w:t>
      </w:r>
      <w:r/>
    </w:p>
    <w:p>
      <w:r/>
      <w:r>
        <w:t>Additionally, bar and restaurant chains have felt the impact of this changing landscape, with Loungers UK being denied the chance to open a new venue along the Otley Run route due to widespread objections from residents concerned about public urination and other disarray caused by the festivities. Such decisions indicate a growing tension between local businesses seeking to capitalise on the area's popularity and community members yearning for a return to civility.</w:t>
      </w:r>
      <w:r/>
    </w:p>
    <w:p>
      <w:r/>
      <w:r>
        <w:t>While partygoers today focused on enjoying their day beneath the sun, authorities must continue their efforts to address community concerns. The challenge now lies in finding a way to preserve the Otley Run's jovial legacy while ensuring the safety and comfort of local residents. As discussions continue, both revelers and residents hope for a resolution that allows for spirited celebration without compromising public decency and safety.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Source 1</w:t>
      </w:r>
      <w:r/>
    </w:p>
    <w:p>
      <w:pPr>
        <w:pStyle w:val="ListNumber"/>
        <w:spacing w:line="240" w:lineRule="auto"/>
        <w:ind w:left="720"/>
      </w:pPr>
      <w:r/>
      <w:r>
        <w:t>Paragraph 2, 3, 5: Source 2</w:t>
      </w:r>
      <w:r/>
    </w:p>
    <w:p>
      <w:pPr>
        <w:pStyle w:val="ListNumber"/>
        <w:spacing w:line="240" w:lineRule="auto"/>
        <w:ind w:left="720"/>
      </w:pPr>
      <w:r/>
      <w:r>
        <w:t>Paragraph 4: Source 3</w:t>
      </w:r>
      <w:r/>
    </w:p>
    <w:p>
      <w:pPr>
        <w:pStyle w:val="ListNumber"/>
        <w:spacing w:line="240" w:lineRule="auto"/>
        <w:ind w:left="720"/>
      </w:pPr>
      <w:r/>
      <w:r>
        <w:t>Paragraph 4, 5: Sources 4, 5</w:t>
      </w:r>
      <w:r/>
    </w:p>
    <w:p>
      <w:pPr>
        <w:pStyle w:val="ListNumber"/>
        <w:spacing w:line="240" w:lineRule="auto"/>
        <w:ind w:left="720"/>
      </w:pPr>
      <w:r/>
      <w:r>
        <w:t>Paragraph 5: Source 6</w:t>
      </w:r>
      <w:r/>
    </w:p>
    <w:p>
      <w:pPr>
        <w:pStyle w:val="ListNumber"/>
        <w:spacing w:line="240" w:lineRule="auto"/>
        <w:ind w:left="720"/>
      </w:pPr>
      <w:r/>
      <w:r>
        <w:t>Paragraph 6: Source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https://www.dailymail.co.uk/news/article-14698893/Otley-Run-mini-heatwave-19-pub-crawl-Britain-hotter-Ibiza.html?ns_mchannel=rss&amp;ns_campaign=1490&amp;ito=1490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https://www.bbc.co.uk/news/articles/cj907l37zm0o</w:t>
        </w:r>
      </w:hyperlink>
      <w:r>
        <w:t xml:space="preserve"> - A bar and restaurant chain, Loungers UK, was denied permission to sell alcohol at a new venue along the Otley Run pub crawl route in Leeds. The Leeds City Council received 99 objections from residents citing issues like public urination and public sex associated with the Otley Run. The council's decision to refuse the application was based on these concerns, despite the company's intention to operate a 'food-led' venue and not cater to Otley Run participants.</w:t>
      </w:r>
      <w:r/>
    </w:p>
    <w:p>
      <w:pPr>
        <w:pStyle w:val="ListNumber"/>
        <w:spacing w:line="240" w:lineRule="auto"/>
        <w:ind w:left="720"/>
      </w:pPr>
      <w:r/>
      <w:hyperlink r:id="rId12">
        <w:r>
          <w:rPr>
            <w:color w:val="0000EE"/>
            <w:u w:val="single"/>
          </w:rPr>
          <w:t>https://www.bbc.co.uk/news/uk-england-leeds-62257785</w:t>
        </w:r>
      </w:hyperlink>
      <w:r>
        <w:t xml:space="preserve"> - Leeds City Council has proposed issuing on-the-spot fines for anti-social behaviour during the Otley Run pub crawl. The council's initiative aims to address rising incidents of harassment and public disturbances along the route, which stretches from Headingley to the city centre. Councillor Neil Walshaw highlighted the transformation of Headingley into a 'Magaluf' on weekends due to the Otley Run's impact, emphasizing the need for stricter enforcement to maintain public order.</w:t>
      </w:r>
      <w:r/>
    </w:p>
    <w:p>
      <w:pPr>
        <w:pStyle w:val="ListNumber"/>
        <w:spacing w:line="240" w:lineRule="auto"/>
        <w:ind w:left="720"/>
      </w:pPr>
      <w:r/>
      <w:hyperlink r:id="rId13">
        <w:r>
          <w:rPr>
            <w:color w:val="0000EE"/>
            <w:u w:val="single"/>
          </w:rPr>
          <w:t>https://www.yorkshirepost.co.uk/news/people/otley-run-call-for-crackdown-on-leeds-pub-crawl-that-is-turning-headingley-into-magaluf-3777661</w:t>
        </w:r>
      </w:hyperlink>
      <w:r>
        <w:t xml:space="preserve"> - Local councillor Neil Walshaw has called for a crackdown on the Otley Run pub crawl, describing its impact on Headingley as turning it into 'Magaluf' on weekends. The Otley Run, a popular student activity, has been associated with increased anti-social behaviour and harassment of female residents. The council is considering measures, including on-the-spot fines, to address these issues and restore order to the area.</w:t>
      </w:r>
      <w:r/>
    </w:p>
    <w:p>
      <w:pPr>
        <w:pStyle w:val="ListNumber"/>
        <w:spacing w:line="240" w:lineRule="auto"/>
        <w:ind w:left="720"/>
      </w:pPr>
      <w:r/>
      <w:hyperlink r:id="rId14">
        <w:r>
          <w:rPr>
            <w:color w:val="0000EE"/>
            <w:u w:val="single"/>
          </w:rPr>
          <w:t>https://www.yorkshireeveningpost.co.uk/news/politics/council/leeds-otley-run-pub-crawlers-criticised-for-turning-headingley-into-magaluf-3778256</w:t>
        </w:r>
      </w:hyperlink>
      <w:r>
        <w:t xml:space="preserve"> - Leeds' Otley Run pub crawlers have been criticized for transforming Headingley into 'Magaluf' on weekends. Councillor Neil Walshaw noted a rise in binge drinking and anti-social behaviour, leading to harassment of female residents. The council is considering implementing on-the-spot fines to address these issues and restore order to the area.</w:t>
      </w:r>
      <w:r/>
    </w:p>
    <w:p>
      <w:pPr>
        <w:pStyle w:val="ListNumber"/>
        <w:spacing w:line="240" w:lineRule="auto"/>
        <w:ind w:left="720"/>
      </w:pPr>
      <w:r/>
      <w:hyperlink r:id="rId15">
        <w:r>
          <w:rPr>
            <w:color w:val="0000EE"/>
            <w:u w:val="single"/>
          </w:rPr>
          <w:t>https://www.express.co.uk/news/uk/1644175/Leeds-pub-crawl-crackdown-otley-run-turning-into-magaluf-row</w:t>
        </w:r>
      </w:hyperlink>
      <w:r>
        <w:t xml:space="preserve"> - The Otley Run, a traditional pub crawl in Leeds, is facing a crackdown due to increasing anti-social behaviour. Councillor Neil Walshaw highlighted that the event, once a student tradition, has seen a rise in disruptive participants, leading to harassment and public disturbances. The council is considering measures, including on-the-spot fines, to address these issues and maintain public order.</w:t>
      </w:r>
      <w:r/>
    </w:p>
    <w:p>
      <w:pPr>
        <w:pStyle w:val="ListNumber"/>
        <w:spacing w:line="240" w:lineRule="auto"/>
        <w:ind w:left="720"/>
      </w:pPr>
      <w:r/>
      <w:hyperlink r:id="rId16">
        <w:r>
          <w:rPr>
            <w:color w:val="0000EE"/>
            <w:u w:val="single"/>
          </w:rPr>
          <w:t>https://www.theguardian.com/uk-news/2022/aug/21/leeds-drunken-otley-run-goes-from-high-spirits-to-public-menace</w:t>
        </w:r>
      </w:hyperlink>
      <w:r>
        <w:t xml:space="preserve"> - The Otley Run pub crawl in Leeds has evolved from a student tradition to a source of public concern due to escalating anti-social behaviour. Councillor Al Garthwaite noted that the event, once a well-known characteristic of the area, has become troublesome, with larger and more intense groups causing issues for residents and businesses. The council is considering implementing fines to address these problems.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8893/Otley-Run-mini-heatwave-19-pub-crawl-Britain-hotter-Ibiza.html?ns_mchannel=rss&amp;ns_campaign=1490&amp;ito=1490" TargetMode="External"/><Relationship Id="rId11" Type="http://schemas.openxmlformats.org/officeDocument/2006/relationships/hyperlink" Target="https://www.bbc.co.uk/news/articles/cj907l37zm0o" TargetMode="External"/><Relationship Id="rId12" Type="http://schemas.openxmlformats.org/officeDocument/2006/relationships/hyperlink" Target="https://www.bbc.co.uk/news/uk-england-leeds-62257785" TargetMode="External"/><Relationship Id="rId13" Type="http://schemas.openxmlformats.org/officeDocument/2006/relationships/hyperlink" Target="https://www.yorkshirepost.co.uk/news/people/otley-run-call-for-crackdown-on-leeds-pub-crawl-that-is-turning-headingley-into-magaluf-3777661" TargetMode="External"/><Relationship Id="rId14" Type="http://schemas.openxmlformats.org/officeDocument/2006/relationships/hyperlink" Target="https://www.yorkshireeveningpost.co.uk/news/politics/council/leeds-otley-run-pub-crawlers-criticised-for-turning-headingley-into-magaluf-3778256" TargetMode="External"/><Relationship Id="rId15" Type="http://schemas.openxmlformats.org/officeDocument/2006/relationships/hyperlink" Target="https://www.express.co.uk/news/uk/1644175/Leeds-pub-crawl-crackdown-otley-run-turning-into-magaluf-row" TargetMode="External"/><Relationship Id="rId16" Type="http://schemas.openxmlformats.org/officeDocument/2006/relationships/hyperlink" Target="https://www.theguardian.com/uk-news/2022/aug/21/leeds-drunken-otley-run-goes-from-high-spirits-to-public-men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