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jailed for firing firework into crowd at King’s Lynn Bonfire Night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distressing episode during the Fawkes in the Walks event held in King's Lynn, a 24-year-old man, Aidas Berzinskas, has faced the law after launching a firework into a crowd, resulting in injuries to several attendees. The incident, which took place on Bonfire Night, has raised significant concerns regarding public safety during such events, which typically attract large crowds seeking festive enjoyment.</w:t>
      </w:r>
      <w:r/>
    </w:p>
    <w:p>
      <w:r/>
      <w:r>
        <w:t>The court proceedings unveiled a chaotic scene wherein a firework was discharged from a nearby property. Eyewitness accounts highlighted how the sudden explosion led to panic as people, initially unaware of the danger, scrambled for safety amidst cries of alarm. As described in court, one woman suffered severe burns to her hands while attempting to shield herself, and others sustained injuries, including a man who was struck in the neck. Victims reported an overwhelming sense of terror, with one stating that they felt as if they were “under attack.” This fear, coupled with physical injuries, has left a lasting psychological impact on those affected, with concerns about attending similar events in the future.</w:t>
      </w:r>
      <w:r/>
    </w:p>
    <w:p>
      <w:r/>
      <w:r>
        <w:t>Prosecution at Norwich Crown Court highlighted the recklessness of Berzinskas’ actions, branding them as "incredibly dangerous and incredibly reckless." This assertion was underscored by Berzinskas admitting to four counts of assault occasioning actual bodily harm and three counts of criminal damage, reflecting the serious consequences of his brief lapse in judgement. During the court proceedings, it was revealed that the defendant, a Lithuanian national employed as a forklift driver, had filmed the incident and subsequently expressed regret, attributing his actions to a "proverbial moment of madness."</w:t>
      </w:r>
      <w:r/>
    </w:p>
    <w:p>
      <w:r/>
      <w:r>
        <w:t>In a somewhat lenient judgement, Recorder Brander suspended a 20-month prison sentence for two years, suggesting that Berzinskas had acted without intent to harm. The decision noted the physical and psychological consequences for the victims, mandating that Berzinskas pay each of them £1,000 in compensation and complete a series of rehabilitation activities. Additionally, he is due to face further charges related to firing a firework into a public place, indicating that the legal repercussions of his actions may not yet be concluded.</w:t>
      </w:r>
      <w:r/>
    </w:p>
    <w:p>
      <w:r/>
      <w:r>
        <w:t>While this incident has highlighted severe safety issues in public displays of pyrotechnics, it has also ignited discussions about the responsibilities of attendees, event organisers, and local authorities. With around 20,000 people attending the Fawkes in the Walks event, the need for stringent safety measures to prevent such reckless behaviour cannot be overstated. Event organisers expressed their concern for the injured, reinforcing the importance of thorough crowd control and surveillance during large gatherings to avert future tragedies.</w:t>
      </w:r>
      <w:r/>
    </w:p>
    <w:p>
      <w:r/>
      <w:r>
        <w:t>Ultimately, this case serves as a stark reminder that momentary recklessness can lead to lasting harm, urging a collective responsibility to ensure the safety of all celebrating public festivities. The community awaits further developments with a sense of apprehension, anxious about the implications of Berzinskas’ actions on future events.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3, 6</w:t>
      </w:r>
      <w:r/>
    </w:p>
    <w:p>
      <w:pPr>
        <w:pStyle w:val="ListNumber"/>
        <w:spacing w:line="240" w:lineRule="auto"/>
        <w:ind w:left="720"/>
      </w:pPr>
      <w:r/>
      <w:r>
        <w:t>Paragraphs 1, 4, 6</w:t>
      </w:r>
      <w:r/>
    </w:p>
    <w:p>
      <w:pPr>
        <w:pStyle w:val="ListNumber"/>
        <w:spacing w:line="240" w:lineRule="auto"/>
        <w:ind w:left="720"/>
      </w:pPr>
      <w:r/>
      <w:r>
        <w:t>Paragraphs 1, 4, 6</w:t>
      </w:r>
      <w:r/>
    </w:p>
    <w:p>
      <w:pPr>
        <w:pStyle w:val="ListNumber"/>
        <w:spacing w:line="240" w:lineRule="auto"/>
        <w:ind w:left="720"/>
      </w:pPr>
      <w:r/>
      <w:r>
        <w:t>Paragraphs 1, 3, 6</w:t>
      </w:r>
      <w:r/>
    </w:p>
    <w:p>
      <w:pPr>
        <w:pStyle w:val="ListNumber"/>
        <w:spacing w:line="240" w:lineRule="auto"/>
        <w:ind w:left="720"/>
      </w:pPr>
      <w:r/>
      <w:r>
        <w:t>Paragraphs 1, 3, 7</w:t>
      </w:r>
      <w:r/>
    </w:p>
    <w:p>
      <w:pPr>
        <w:pStyle w:val="ListNumber"/>
        <w:spacing w:line="240" w:lineRule="auto"/>
        <w:ind w:left="720"/>
      </w:pPr>
      <w:r/>
      <w:r>
        <w:t>Paragraphs 2, 3,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https://www.edp24.co.uk/news/25151551.man-spared-jail-launching-firework-crowd/?ref=rss</w:t>
        </w:r>
      </w:hyperlink>
      <w:r>
        <w:t xml:space="preserve"> - Please view link - unable to able to access data</w:t>
      </w:r>
      <w:r/>
    </w:p>
    <w:p>
      <w:pPr>
        <w:pStyle w:val="ListNumber"/>
        <w:spacing w:line="240" w:lineRule="auto"/>
        <w:ind w:left="720"/>
      </w:pPr>
      <w:r/>
      <w:hyperlink r:id="rId11">
        <w:r>
          <w:rPr>
            <w:color w:val="0000EE"/>
            <w:u w:val="single"/>
          </w:rPr>
          <w:t>https://www.lynnnews.co.uk/news/23-year-old-set-off-firework-which-injured-four-people-from-9409032/</w:t>
        </w:r>
      </w:hyperlink>
      <w:r>
        <w:t xml:space="preserve"> - A 23-year-old man from King's Lynn, Aidas Berzinskas, pleaded guilty to assault after setting off a firework into the Fawkes in the Walks crowd, injuring four people. The incident occurred on November 1, 2024, during the popular event attended by thousands. Berzinskas filmed the act on his phone and admitted to four counts of assault occasioning actual bodily harm and three counts of criminal damage. A pre-sentence report was ordered, and sentencing was scheduled for March 18, 2025. The court noted his previous convictions, including drug possession and driving offenses.</w:t>
      </w:r>
      <w:r/>
    </w:p>
    <w:p>
      <w:pPr>
        <w:pStyle w:val="ListNumber"/>
        <w:spacing w:line="240" w:lineRule="auto"/>
        <w:ind w:left="720"/>
      </w:pPr>
      <w:r/>
      <w:hyperlink r:id="rId12">
        <w:r>
          <w:rPr>
            <w:color w:val="0000EE"/>
            <w:u w:val="single"/>
          </w:rPr>
          <w:t>https://www.lynnnews.co.uk/news/sentencing-date-set-for-23-year-old-who-tossed-firework-into-9406806/</w:t>
        </w:r>
      </w:hyperlink>
      <w:r>
        <w:t xml:space="preserve"> - A sentencing date has been set for Aidas Berzinskas, the 23-year-old who threw a firework into the crowd at Fawkes in the Walks, injuring four people. The incident took place on November 1, 2024, during the annual event in King's Lynn. Berzinskas appeared at Lynn Magistrates’ Court in early January 2025, where he admitted the offense. He has been charged with four counts of assault causing actual bodily harm and three counts of criminal damage. Sentencing is scheduled for March 18, 2025, at Lynn Crown Court.</w:t>
      </w:r>
      <w:r/>
    </w:p>
    <w:p>
      <w:pPr>
        <w:pStyle w:val="ListNumber"/>
        <w:spacing w:line="240" w:lineRule="auto"/>
        <w:ind w:left="720"/>
      </w:pPr>
      <w:r/>
      <w:hyperlink r:id="rId13">
        <w:r>
          <w:rPr>
            <w:color w:val="0000EE"/>
            <w:u w:val="single"/>
          </w:rPr>
          <w:t>https://www.lynnnews.co.uk/news/sentencing-date-yet-to-be-fixed-for-23-year-old-who-tossed-f-9403748/</w:t>
        </w:r>
      </w:hyperlink>
      <w:r>
        <w:t xml:space="preserve"> - The sentencing date for Aidas Berzinskas, the 23-year-old who threw a firework into the crowd at Fawkes in the Walks, has yet to be fixed. The incident occurred on November 1, 2024, during the popular event in King's Lynn. Berzinskas appeared at Lynn Magistrates’ Court in early January 2025, where he admitted the offense. He has been charged with four counts of assault causing actual bodily harm and three counts of criminal damage. Magistrates committed the case to the crown court for sentencing, with a potential prison term of up to 18 months for each assault.</w:t>
      </w:r>
      <w:r/>
    </w:p>
    <w:p>
      <w:pPr>
        <w:pStyle w:val="ListNumber"/>
        <w:spacing w:line="240" w:lineRule="auto"/>
        <w:ind w:left="720"/>
      </w:pPr>
      <w:r/>
      <w:hyperlink r:id="rId14">
        <w:r>
          <w:rPr>
            <w:color w:val="0000EE"/>
            <w:u w:val="single"/>
          </w:rPr>
          <w:t>https://www.lynnnews.co.uk/news/23-year-old-filmed-himself-throwing-firework-into-group-of-p-9399539/</w:t>
        </w:r>
      </w:hyperlink>
      <w:r>
        <w:t xml:space="preserve"> - A 23-year-old man from King's Lynn, Aidas Berzinskas, filmed himself throwing a firework into a crowd at Fawkes in the Walks, injuring four people. The incident occurred on November 1, 2024, during the annual event attended by thousands. Berzinskas admitted to the offense at Lynn Magistrates’ Court in January 2025. He has been charged with four counts of assault causing actual bodily harm and three counts of criminal damage. Magistrates committed the case to the crown court for sentencing, with potential prison terms of up to 18 months for each assault.</w:t>
      </w:r>
      <w:r/>
    </w:p>
    <w:p>
      <w:pPr>
        <w:pStyle w:val="ListNumber"/>
        <w:spacing w:line="240" w:lineRule="auto"/>
        <w:ind w:left="720"/>
      </w:pPr>
      <w:r/>
      <w:hyperlink r:id="rId15">
        <w:r>
          <w:rPr>
            <w:color w:val="0000EE"/>
            <w:u w:val="single"/>
          </w:rPr>
          <w:t>https://www.lynnnews.co.uk/news/second-man-charged-with-throwing-firework-into-crowd-as-othe-9393298/</w:t>
        </w:r>
      </w:hyperlink>
      <w:r>
        <w:t xml:space="preserve"> - A 23-year-old man from King's Lynn, Aidas Berzinskas, has been charged with throwing a firework into the crowd at Fawkes in the Walks, injuring four people. The incident occurred on November 1, 2024, during the annual event attended by approximately 20,000 people. Berzinskas has been charged with four counts of assault occasioning actual bodily harm, three counts of criminal damage, and one count of firing a firework into a public place. He has been released on conditional bail and is due to appear at Lynn’s Magistrates’ Court on January 9, 2025.</w:t>
      </w:r>
      <w:r/>
    </w:p>
    <w:p>
      <w:pPr>
        <w:pStyle w:val="ListNumber"/>
        <w:spacing w:line="240" w:lineRule="auto"/>
        <w:ind w:left="720"/>
      </w:pPr>
      <w:r/>
      <w:hyperlink r:id="rId16">
        <w:r>
          <w:rPr>
            <w:color w:val="0000EE"/>
            <w:u w:val="single"/>
          </w:rPr>
          <w:t>https://www.bbc.com/news/articles/c0mz9yd0e4eo</w:t>
        </w:r>
      </w:hyperlink>
      <w:r>
        <w:t xml:space="preserve"> - Four people were injured during a Bonfire Night display in Norfolk after a firework from outside the event landed in the crowd. The incident occurred at Fawkes in The Walks in King's Lynn on November 1, 2024, which was attended by approximately 20,000 people. The firework came from outside the display, and doctors and paramedics treated the injured individuals for minor injuries at the scene. The event organizers expressed their concern and wished the victims a speedy recovery.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1551.man-spared-jail-launching-firework-crowd/?ref=rss" TargetMode="External"/><Relationship Id="rId11" Type="http://schemas.openxmlformats.org/officeDocument/2006/relationships/hyperlink" Target="https://www.lynnnews.co.uk/news/23-year-old-set-off-firework-which-injured-four-people-from-9409032/" TargetMode="External"/><Relationship Id="rId12" Type="http://schemas.openxmlformats.org/officeDocument/2006/relationships/hyperlink" Target="https://www.lynnnews.co.uk/news/sentencing-date-set-for-23-year-old-who-tossed-firework-into-9406806/" TargetMode="External"/><Relationship Id="rId13" Type="http://schemas.openxmlformats.org/officeDocument/2006/relationships/hyperlink" Target="https://www.lynnnews.co.uk/news/sentencing-date-yet-to-be-fixed-for-23-year-old-who-tossed-f-9403748/" TargetMode="External"/><Relationship Id="rId14" Type="http://schemas.openxmlformats.org/officeDocument/2006/relationships/hyperlink" Target="https://www.lynnnews.co.uk/news/23-year-old-filmed-himself-throwing-firework-into-group-of-p-9399539/" TargetMode="External"/><Relationship Id="rId15" Type="http://schemas.openxmlformats.org/officeDocument/2006/relationships/hyperlink" Target="https://www.lynnnews.co.uk/news/second-man-charged-with-throwing-firework-into-crowd-as-othe-9393298/" TargetMode="External"/><Relationship Id="rId16" Type="http://schemas.openxmlformats.org/officeDocument/2006/relationships/hyperlink" Target="https://www.bbc.com/news/articles/c0mz9yd0e4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