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raid on young Quaker activists sparks outcry over protest rights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When six young women convened at a Quaker meeting house in central London to discuss the climate crisis and the war in Gaza, they gathered in a space imbued with centuries of advocacy for social justice and peaceful protest. The scene was intimate, complete with cups of jasmine tea and a selection of vegan snacks. However, this seemingly innocuous meeting was abruptly disrupted by an aggressive police raid that has ignited widespread condemnation and raised critical questions about policing in the UK.</w:t>
      </w:r>
      <w:r/>
    </w:p>
    <w:p>
      <w:r/>
      <w:r>
        <w:t xml:space="preserve">The group, affiliated with the protest organisation Youth Demand, found their discussions shattered by the sudden intrusion of up to 30 officers from the Metropolitan Police, many armed with stun guns. This intensified response was spurred by what authorities described as “intelligence-led” actions, leading to the women being arrested on suspicion of conspiracy to cause public nuisance. Five of the women remain under investigation. </w:t>
      </w:r>
      <w:r/>
    </w:p>
    <w:p>
      <w:r/>
      <w:r>
        <w:t>Zahra Ali, the youngest of the group at just 18 years old, recounted her harrowing experience: “I was taken to a freezing cold cell for hours… We saw the blue lights a second before they marched in. We were just a bunch of young people talking about our government, about protesting.” Discussions on topics like the 1963 Children’s March in Birmingham had been ongoing when the harsh reality of law enforcement shattered the evening.</w:t>
      </w:r>
      <w:r/>
    </w:p>
    <w:p>
      <w:r/>
      <w:r>
        <w:t>The proceedings of the police raid have been met with fervent criticism from various quarters, including religious and political leaders. Paul Parker, the recording clerk for Quakers in Britain, noted that no one had been arrested at a Quaker meeting house in living memory, labelling the police's heavy-handed approach as a significant violation of a sacred space. The Quakers have condemned the raid as an unwarranted aggressive intrusion, highlighting broader concerns over the erosion of the right to peaceful protest in the UK.</w:t>
      </w:r>
      <w:r/>
    </w:p>
    <w:p>
      <w:r/>
      <w:r>
        <w:t>Youth Demand emerged as a vocal advocate for climate and social justice shortly after its establishment in January 2024, participating in various high-profile protests including actions that led to multiple arrests. Their demand for an arms embargo on Israel, coupled with their calls to halt new fossil fuel projects, have prompted contentious reactions from authorities. The group had publicly declared intentions to disrupt London as part of their activism, and some officers reportedly expressed concerns over the potential for the meeting to escalate to significant public disturbance.</w:t>
      </w:r>
      <w:r/>
    </w:p>
    <w:p>
      <w:r/>
      <w:r>
        <w:t>Mal Woolford, an elder of the Westminster Quaker Meeting, described the incident as absurdly heavy-handed, suggesting that had the police exercised discretion and simply attended the meeting, understanding its nature, they would not have felt compelled to act so violently. His comments reflected a broader concern that all too often, police procedures seem more aligned with a pre-emptive strike against potential protest rather than upholding civil liberties.</w:t>
      </w:r>
      <w:r/>
    </w:p>
    <w:p>
      <w:r/>
      <w:r>
        <w:t>In the political realm, the responses have been equally pronounced. Carla Denyer, co-leader of the Green Party and self-identified as a non-theist Quaker, participated in a vigil outside New Scotland Yard to protest the police action. She correlates this incident to a wider pattern of stifling peaceful assembly in the UK, a sentiment echoed by her party colleague Jenny Jones, who described the police actions as “absolutely outrageous.”</w:t>
      </w:r>
      <w:r/>
    </w:p>
    <w:p>
      <w:r/>
      <w:r>
        <w:t>The Metropolitan Police, in response to the backlash, stated that they fully recognise the significance of the right to protest but maintain that they bear responsibility for preventing activities that could escalate into serious disruption. This juxtaposition raises uncomfortable questions about the thresholds for intervention and the balance of public safety against the right to assemble.</w:t>
      </w:r>
      <w:r/>
    </w:p>
    <w:p>
      <w:r/>
      <w:r>
        <w:t>As responses to the incident continue to evolve, the implications for the future of protest in the UK remain dire. Denyer framed the raid as setting a “very worrying” precedent, emphasising the historical resonance of such actions against the Quaker community. “When the government are after the Quakers, you know you’re in trouble,” she remarked, encapsulating the ongoing anxieties around civil liberties in a rapidly changing political landscape. The events at the Westminster Meeting House have undeniably become a focal point for discussions about the balance between policing, protest rights, and the sanctity of spaces dedicated to peaceful dialogue.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w:t>
      </w:r>
      <w:r/>
    </w:p>
    <w:p>
      <w:pPr>
        <w:pStyle w:val="ListNumber"/>
        <w:spacing w:line="240" w:lineRule="auto"/>
        <w:ind w:left="720"/>
      </w:pPr>
      <w:r/>
      <w:r>
        <w:t xml:space="preserve">Paragraph 2: (1), (2) </w:t>
      </w:r>
      <w:r/>
    </w:p>
    <w:p>
      <w:pPr>
        <w:pStyle w:val="ListNumber"/>
        <w:spacing w:line="240" w:lineRule="auto"/>
        <w:ind w:left="720"/>
      </w:pPr>
      <w:r/>
      <w:r>
        <w:t xml:space="preserve">Paragraph 3: (1), (2), (3) </w:t>
      </w:r>
      <w:r/>
    </w:p>
    <w:p>
      <w:pPr>
        <w:pStyle w:val="ListNumber"/>
        <w:spacing w:line="240" w:lineRule="auto"/>
        <w:ind w:left="720"/>
      </w:pPr>
      <w:r/>
      <w:r>
        <w:t xml:space="preserve">Paragraph 4: (1), (4) </w:t>
      </w:r>
      <w:r/>
    </w:p>
    <w:p>
      <w:pPr>
        <w:pStyle w:val="ListNumber"/>
        <w:spacing w:line="240" w:lineRule="auto"/>
        <w:ind w:left="720"/>
      </w:pPr>
      <w:r/>
      <w:r>
        <w:t xml:space="preserve">Paragraph 5: (1), (5) </w:t>
      </w:r>
      <w:r/>
    </w:p>
    <w:p>
      <w:pPr>
        <w:pStyle w:val="ListNumber"/>
        <w:spacing w:line="240" w:lineRule="auto"/>
        <w:ind w:left="720"/>
      </w:pPr>
      <w:r/>
      <w:r>
        <w:t xml:space="preserve">Paragraph 6: (1), (6) </w:t>
      </w:r>
      <w:r/>
    </w:p>
    <w:p>
      <w:pPr>
        <w:pStyle w:val="ListNumber"/>
        <w:spacing w:line="240" w:lineRule="auto"/>
        <w:ind w:left="720"/>
      </w:pPr>
      <w:r/>
      <w:r>
        <w:t xml:space="preserve">Paragraph 7: (1), (2) </w:t>
      </w:r>
      <w:r/>
    </w:p>
    <w:p>
      <w:pPr>
        <w:pStyle w:val="ListNumber"/>
        <w:spacing w:line="240" w:lineRule="auto"/>
        <w:ind w:left="720"/>
      </w:pPr>
      <w:r/>
      <w:r>
        <w:t xml:space="preserve">Paragraph 8: (1), (2), (5) </w:t>
      </w:r>
      <w:r/>
    </w:p>
    <w:p>
      <w:pPr>
        <w:pStyle w:val="ListNumber"/>
        <w:spacing w:line="240" w:lineRule="auto"/>
        <w:ind w:left="720"/>
      </w:pPr>
      <w:r/>
      <w:r>
        <w:t xml:space="preserve">Paragraph 9: (1), (3) </w:t>
      </w:r>
      <w:r/>
    </w:p>
    <w:p>
      <w:pPr>
        <w:pStyle w:val="ListNumber"/>
        <w:spacing w:line="240" w:lineRule="auto"/>
        <w:ind w:left="720"/>
      </w:pPr>
      <w:r/>
      <w:r>
        <w:t xml:space="preserve">Paragraph 10: (1)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https://www.theguardian.com/world/2025/may/10/police-raid-london-quaker-meeting-house-very-worrying</w:t>
        </w:r>
      </w:hyperlink>
      <w:r>
        <w:t xml:space="preserve"> - Please view link - unable to able to access data</w:t>
      </w:r>
      <w:r/>
    </w:p>
    <w:p>
      <w:pPr>
        <w:pStyle w:val="ListNumber"/>
        <w:spacing w:line="240" w:lineRule="auto"/>
        <w:ind w:left="720"/>
      </w:pPr>
      <w:r/>
      <w:hyperlink r:id="rId11">
        <w:r>
          <w:rPr>
            <w:color w:val="0000EE"/>
            <w:u w:val="single"/>
          </w:rPr>
          <w:t>https://www.quaker.org.uk/news-and-events/news/quakers-condemn-police-raid-on-westminster-meeting-house</w:t>
        </w:r>
      </w:hyperlink>
      <w:r>
        <w:t xml:space="preserve"> - On March 27, 2025, over 20 uniformed police officers, some equipped with tasers, forcibly entered the Westminster Meeting House in London. They arrested six young women attending a Youth Demand meeting focused on climate concerns and the Gaza conflict. The Quakers in Britain condemned this 'aggressive violation of our place of worship,' highlighting the broader issue of increasing restrictions on peaceful protest in the UK. Paul Parker, recording clerk for Quakers in Britain, emphasized the rarity of such arrests in Quaker meeting houses and criticized the criminalization of protest activities.</w:t>
      </w:r>
      <w:r/>
    </w:p>
    <w:p>
      <w:pPr>
        <w:pStyle w:val="ListNumber"/>
        <w:spacing w:line="240" w:lineRule="auto"/>
        <w:ind w:left="720"/>
      </w:pPr>
      <w:r/>
      <w:hyperlink r:id="rId12">
        <w:r>
          <w:rPr>
            <w:color w:val="0000EE"/>
            <w:u w:val="single"/>
          </w:rPr>
          <w:t>https://www.lrb.co.uk/blog/2025/march/as-the-met-bruised-in</w:t>
        </w:r>
      </w:hyperlink>
      <w:r>
        <w:t xml:space="preserve"> - James Butler discusses the March 27, 2025, police raid on the Westminster Meeting House, where over 20 Metropolitan police officers, some armed with tasers, arrested six young women attending a Youth Demand meeting. The group, dedicated to non-violent activism against climate change and the Gaza conflict, was disrupted by the police's aggressive actions. Paul Parker, recording clerk for Quakers in Britain, criticized the raid as an 'aggressive violation of our place of worship,' underscoring the broader implications for freedom of speech and assembly in the UK.</w:t>
      </w:r>
      <w:r/>
    </w:p>
    <w:p>
      <w:pPr>
        <w:pStyle w:val="ListNumber"/>
        <w:spacing w:line="240" w:lineRule="auto"/>
        <w:ind w:left="720"/>
      </w:pPr>
      <w:r/>
      <w:hyperlink r:id="rId13">
        <w:r>
          <w:rPr>
            <w:color w:val="0000EE"/>
            <w:u w:val="single"/>
          </w:rPr>
          <w:t>https://en.wikipedia.org/wiki/Youth_Demand</w:t>
        </w:r>
      </w:hyperlink>
      <w:r>
        <w:t xml:space="preserve"> - Youth Demand is a British environmental and political activist group established in January 2024. It operates under the central coordinating group 'Umbrella,' alongside groups like Just Stop Oil and Assemble. The organization advocates for ending new fossil fuel exploration licenses in the North Sea and imposing a two-way arms embargo on Israel. Youth Demand has been involved in various protests, including spray-painting the Labour Party headquarters and the Ministry of Defence, and has faced multiple arrests for public order offenses.</w:t>
      </w:r>
      <w:r/>
    </w:p>
    <w:p>
      <w:pPr>
        <w:pStyle w:val="ListNumber"/>
        <w:spacing w:line="240" w:lineRule="auto"/>
        <w:ind w:left="720"/>
      </w:pPr>
      <w:r/>
      <w:hyperlink r:id="rId14">
        <w:r>
          <w:rPr>
            <w:color w:val="0000EE"/>
            <w:u w:val="single"/>
          </w:rPr>
          <w:t>https://www.newarab.com/news/uk-police-raid-quaker-meeting-arrest-six-over-gaza-protest-plan</w:t>
        </w:r>
      </w:hyperlink>
      <w:r>
        <w:t xml:space="preserve"> - On March 29, 2025, UK police raided a Quaker meeting in Westminster, arresting six women associated with the Youth Demand protest organization. The group, a youth-led non-violent civil resistance campaign, calls for the UK to cease arming Israel. Over 20 police officers disrupted the meeting, leading to condemnation from Quakers in Britain, who described the action as an 'aggressive violation of our place of worship.' The Metropolitan Police stated the arrests were made on suspicion of conspiracy to cause a public nuisance.</w:t>
      </w:r>
      <w:r/>
    </w:p>
    <w:p>
      <w:pPr>
        <w:pStyle w:val="ListNumber"/>
        <w:spacing w:line="240" w:lineRule="auto"/>
        <w:ind w:left="720"/>
      </w:pPr>
      <w:r/>
      <w:hyperlink r:id="rId15">
        <w:r>
          <w:rPr>
            <w:color w:val="0000EE"/>
            <w:u w:val="single"/>
          </w:rPr>
          <w:t>https://en.wikipedia.org/wiki/Westminster_Meeting_House</w:t>
        </w:r>
      </w:hyperlink>
      <w:r>
        <w:t xml:space="preserve"> - The Westminster Meeting House, located in London, is a Quaker place of worship with a rich history. On March 27, 2025, it was the site of a significant event when over 20 uniformed police officers forcibly entered the building and arrested six young women attending a Youth Demand meeting. The arrests were made on suspicion of conspiracy to cause a public nuisance. This incident highlighted concerns about the increasing criminalization of protest activities in the UK and the protection of places of worship.</w:t>
      </w:r>
      <w:r/>
    </w:p>
    <w:p>
      <w:pPr>
        <w:pStyle w:val="ListNumber"/>
        <w:spacing w:line="240" w:lineRule="auto"/>
        <w:ind w:left="720"/>
      </w:pPr>
      <w:r/>
      <w:hyperlink r:id="rId16">
        <w:r>
          <w:rPr>
            <w:color w:val="0000EE"/>
            <w:u w:val="single"/>
          </w:rPr>
          <w:t>https://www.theguardian.com/world/2023/dec/04/police-arrest-climate-protesters-london</w:t>
        </w:r>
      </w:hyperlink>
      <w:r>
        <w:t xml:space="preserve"> - In December 2023, UK police made at least 630 arrests of peaceful protesters campaigning against new oil and gas production in London. The mass arrests were carried out under the Public Order Act 2023, which bans actions that 'interfere with the use or operation of any key national infrastructure.' Civil rights group Liberty condemned the arrests as 'staggering and shocking,' highlighting concerns about the increasing use of anti-protest legislation and its impact on freedom of speech and assembly.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world/2025/may/10/police-raid-london-quaker-meeting-house-very-worrying" TargetMode="External"/><Relationship Id="rId11" Type="http://schemas.openxmlformats.org/officeDocument/2006/relationships/hyperlink" Target="https://www.quaker.org.uk/news-and-events/news/quakers-condemn-police-raid-on-westminster-meeting-house" TargetMode="External"/><Relationship Id="rId12" Type="http://schemas.openxmlformats.org/officeDocument/2006/relationships/hyperlink" Target="https://www.lrb.co.uk/blog/2025/march/as-the-met-bruised-in" TargetMode="External"/><Relationship Id="rId13" Type="http://schemas.openxmlformats.org/officeDocument/2006/relationships/hyperlink" Target="https://en.wikipedia.org/wiki/Youth_Demand" TargetMode="External"/><Relationship Id="rId14" Type="http://schemas.openxmlformats.org/officeDocument/2006/relationships/hyperlink" Target="https://www.newarab.com/news/uk-police-raid-quaker-meeting-arrest-six-over-gaza-protest-plan" TargetMode="External"/><Relationship Id="rId15" Type="http://schemas.openxmlformats.org/officeDocument/2006/relationships/hyperlink" Target="https://en.wikipedia.org/wiki/Westminster_Meeting_House" TargetMode="External"/><Relationship Id="rId16" Type="http://schemas.openxmlformats.org/officeDocument/2006/relationships/hyperlink" Target="https://www.theguardian.com/world/2023/dec/04/police-arrest-climate-protesters-lond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