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commentator urges King Charles to reconnect with Prince Harry after doorbell camera incident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royal commentator has recently urged King Charles to reach out to his son, Prince Harry, following a somewhat unsettling incident caught on a doorbell camera in London. Harry was seen knocking on several doors, seemingly trying to locate a friend in the borough of Hammersmith &amp; Fulham. This moment of vulnerability, characterised by his forlorn appearance, has led to calls for the king to step in and reconnect with his son.</w:t>
      </w:r>
      <w:r/>
    </w:p>
    <w:p>
      <w:r/>
      <w:r>
        <w:t>The commentator, Sarah-Louise Robertson, speaking on GB News, poignantly conveyed that "his dad needs to speak to him," referencing the constitutional duty of the monarch to support his family members. As the Duke of Sussex struggles with personal and familial issues, many observers have expressed sympathy, noting that the emotional and communicative barriers between father and son have reached a troubling juncture.</w:t>
      </w:r>
      <w:r/>
    </w:p>
    <w:p>
      <w:r/>
      <w:r>
        <w:t>Adding to the complexity of their relationship is Harry’s recent court setback concerning his security arrangements in the UK. After stepping back from royal duties in 2020, Harry’s access to taxpayer-funded police protection was revoked, a point of contention that has contributed to the estrangement between him and the royal family. This legal battle has not only heightened security concerns but has also intensified the ongoing rift. Harry has invoked feelings of sadness regarding his ability to safely return to the UK with his family, citing fears akin to those experienced by his mother, Princess Diana, during her turbulent relationship with the media and the monarchy.</w:t>
      </w:r>
      <w:r/>
    </w:p>
    <w:p>
      <w:r/>
      <w:r>
        <w:t>In a candid BBC interview, Harry articulately expressed his desire for reconciliation, reflecting on the preciousness of life amid his father's health struggles. King Charles, who has been undergoing treatment for cancer, is reportedly avoiding direct communication with Harry due to ongoing legal disputes. The king’s advisors have voiced that it would be constitutionally inappropriate for him to intervene in matters related to Harry’s recurring court cases against the UK government concerning his security needs.</w:t>
      </w:r>
      <w:r/>
    </w:p>
    <w:p>
      <w:r/>
      <w:r>
        <w:t xml:space="preserve">This strained dynamic has been further complicated by public revelations from Harry's memoir, </w:t>
      </w:r>
      <w:r>
        <w:rPr>
          <w:i/>
        </w:rPr>
        <w:t>Spare</w:t>
      </w:r>
      <w:r>
        <w:t>, where he details complex family dynamics and recent altercations, including alleged physical confrontations with his brother, Prince William. With both his relationship with the royal institution and his public image under scrutiny, Harry continues to navigate the challenging terrain of familial loyalty and independence from royal expectations.</w:t>
      </w:r>
      <w:r/>
    </w:p>
    <w:p>
      <w:r/>
      <w:r>
        <w:t xml:space="preserve">Despite these significant hurdles, Harry remains hopeful for some form of reconciliation. He has acknowledged that some family members may never forgive him for his disclosures in his book, creating a lingering cloud of distrust between him and the royal family. There is a sense that achieving any meaningful dialogue is hindered not only by past grievances but also by the ongoing scrutiny from both the media and the public, who continue to dissect every element of their personal and professional lives. </w:t>
      </w:r>
      <w:r/>
    </w:p>
    <w:p>
      <w:r/>
      <w:r>
        <w:t>As King Charles contemplates the state of his family and the legacy he intends to leave, the situation offers a poignant reflection on the complexities of modern royal life, including the perennial struggle between duty, security, and personal relationships. For many, the hope is that the love binding father and son will eventually find a way to transcend these tribulations, paving the way for healing amidst the fractures of royal expectations.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[5]</w:t>
        </w:r>
      </w:hyperlink>
      <w:r/>
    </w:p>
    <w:p>
      <w:pPr>
        <w:pStyle w:val="ListNumber"/>
        <w:spacing w:line="240" w:lineRule="auto"/>
        <w:ind w:left="720"/>
      </w:pPr>
      <w:r/>
      <w:r>
        <w:t xml:space="preserve">Paragraph 4: </w:t>
      </w:r>
      <w:hyperlink r:id="rId14">
        <w:r>
          <w:rPr>
            <w:color w:val="0000EE"/>
            <w:u w:val="single"/>
          </w:rPr>
          <w:t>[6]</w:t>
        </w:r>
      </w:hyperlink>
      <w:r/>
    </w:p>
    <w:p>
      <w:pPr>
        <w:pStyle w:val="ListNumber"/>
        <w:spacing w:line="240" w:lineRule="auto"/>
        <w:ind w:left="720"/>
      </w:pPr>
      <w:r/>
      <w:r>
        <w:t xml:space="preserve">Paragraph 5: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https://www.geo.tv/latest/603967-king-charles-is-not-on-speaking-terms-with-prince-harry</w:t>
        </w:r>
      </w:hyperlink>
      <w:r>
        <w:t xml:space="preserve"> - Please view link - unable to able to access data</w:t>
      </w:r>
      <w:r/>
    </w:p>
    <w:p>
      <w:pPr>
        <w:pStyle w:val="ListNumber"/>
        <w:spacing w:line="240" w:lineRule="auto"/>
        <w:ind w:left="720"/>
      </w:pPr>
      <w:r/>
      <w:hyperlink r:id="rId10">
        <w:r>
          <w:rPr>
            <w:color w:val="0000EE"/>
            <w:u w:val="single"/>
          </w:rPr>
          <w:t>https://www.reuters.com/world/uk/prince-harry-wants-reconciliation-with-royals-is-not-speaking-king-charles-2025-05-02/</w:t>
        </w:r>
      </w:hyperlink>
      <w:r>
        <w:t xml:space="preserve"> - Prince Harry has expressed a desire to reconcile with the British royal family, emphasizing the preciousness of life amid concerns about the health of his father, King Charles, who has cancer. However, the king is reportedly not speaking to Harry due to ongoing disagreements over security arrangements. Harry recently lost a court battle challenging the British government's decision to deny him automatic police protection after stepping down from royal duties in 2020. In an emotional BBC interview, he shared feelings of sadness about potentially never being able to bring his children back to the UK safely and suggested that his father has the power to resolve the security dispute. Since moving to the U.S. with his wife Meghan Markle, Harry has been critical of the royal institution in various public forums, leading to strained relationships with both King Charles and his brother, Prince William. Buckingham Palace declined to comment on the reconciliation remarks but reiterated that Harry's security concerns have been thoroughly reviewed by the courts. Harry acknowledged that some family members may never forgive him, notably for his autobiography 'Spare,' and expressed regret over the limitations on maintaining ties with his homeland.</w:t>
      </w:r>
      <w:r/>
    </w:p>
    <w:p>
      <w:pPr>
        <w:pStyle w:val="ListNumber"/>
        <w:spacing w:line="240" w:lineRule="auto"/>
        <w:ind w:left="720"/>
      </w:pPr>
      <w:r/>
      <w:hyperlink r:id="rId11">
        <w:r>
          <w:rPr>
            <w:color w:val="0000EE"/>
            <w:u w:val="single"/>
          </w:rPr>
          <w:t>https://www.marieclaire.com/celebrity/royals/king-charles-reportedly-frustrated-and-upset-by-prince-harry-security-appeal/</w:t>
        </w:r>
      </w:hyperlink>
      <w:r>
        <w:t xml:space="preserve"> - Prince Harry recently lost a legal appeal to reinstate taxpayer-funded police security for himself and his family during visits to the U.K., a benefit revoked after he and Meghan Markle stepped down as senior royals in 2020 and moved to California. In a widely shared BBC interview following the court ruling, Harry expressed disappointment, saying the outcome felt like a 'stitch up' and implied the Royal Household influenced the decision. He stated that he never asked King Charles to intervene, only to let experts handle the matter. Harry also emphasized the emotional impact of the verdict, asserting it now prevents him from safely bringing his family to the U.K., but added that he harbors forgiveness toward his relatives and desires reconciliation. However, according to The Sun, King Charles and his advisors are reportedly 'frustrated and upset' by Harry's actions, with a royal insider stating that it was constitutionally inappropriate for the King to intervene and lamenting the public burden the legal battle has caused. The tension underscores continued strain between Prince Harry and the royal family, particularly concerning issues of security, responsibility, and family dynamics.</w:t>
      </w:r>
      <w:r/>
    </w:p>
    <w:p>
      <w:pPr>
        <w:pStyle w:val="ListNumber"/>
        <w:spacing w:line="240" w:lineRule="auto"/>
        <w:ind w:left="720"/>
      </w:pPr>
      <w:r/>
      <w:hyperlink r:id="rId12">
        <w:r>
          <w:rPr>
            <w:color w:val="0000EE"/>
            <w:u w:val="single"/>
          </w:rPr>
          <w:t>https://apnews.com/article/22c5d771d9c3d1a94671f32374bbef80</w:t>
        </w:r>
      </w:hyperlink>
      <w:r>
        <w:t xml:space="preserve"> - In a candid BBC interview, Prince Harry expressed a desire for reconciliation with the British royal family despite reigniting tensions through new grievances. The interview followed his court loss in a legal battle to restore police protection during his visits to the UK, which was withdrawn after he and Meghan stepped back from royal duties in 2020. Harry criticized the decision, suggesting royal officials, including King Charles III, influenced the outcome and put his family's safety at risk. He also voiced concerns over the health of King Charles, who has been treated for cancer, and lamented their minimal contact. Highlighting threats from extremist groups and inadequate private security, Harry said he feared for his and his family's lives, comparing his situation to that of Princess Diana. He expressed sadness over being unable to safely bring his children to Britain and accused the media of contributing to ongoing hostilities. While emphasizing a willingness to forgive and end the conflict, experts remain skeptical about the possibility of genuine reconciliation in the near future.</w:t>
      </w:r>
      <w:r/>
    </w:p>
    <w:p>
      <w:pPr>
        <w:pStyle w:val="ListNumber"/>
        <w:spacing w:line="240" w:lineRule="auto"/>
        <w:ind w:left="720"/>
      </w:pPr>
      <w:r/>
      <w:hyperlink r:id="rId13">
        <w:r>
          <w:rPr>
            <w:color w:val="0000EE"/>
            <w:u w:val="single"/>
          </w:rPr>
          <w:t>https://apnews.com/article/630e8b9fe427b300125da396ea37c4da</w:t>
        </w:r>
      </w:hyperlink>
      <w:r>
        <w:t xml:space="preserve"> - Prince Harry has expressed a desire to reconcile with his family following the loss of a court case regarding his publicly funded security in the UK. The case, which he claims led to a communication breakdown with his father, King Charles III, was rejected by the Court of Appeal. Harry argued that the revocation of police protection, following his decision to step down from royal duties and move to the U.S., jeopardized the safety of his family and led to their estrangement. Buckingham Palace, however, supported the court’s ruling. Harry believes that Buckingham Palace officials influenced the 2020 decision that resulted in case-by-case security when he visits the UK. He highlighted the increased risks to his family, citing threats and a paparazzi incident in New York as evidence. A High Court judge previously upheld the government’s decision, stating the change in protection was a consequence of Harry’s move abroad and not grounds for a legal challenge. Despite his ongoing legal struggles—including a mixture of victories and losses against UK tabloids—Harry emphasized a longing to reconnect with his homeland and relatives, particularly his ailing father. However, mutual distrust and unresolved legal and personal issues continue to hinder reconciliation.</w:t>
      </w:r>
      <w:r/>
    </w:p>
    <w:p>
      <w:pPr>
        <w:pStyle w:val="ListNumber"/>
        <w:spacing w:line="240" w:lineRule="auto"/>
        <w:ind w:left="720"/>
      </w:pPr>
      <w:r/>
      <w:hyperlink r:id="rId14">
        <w:r>
          <w:rPr>
            <w:color w:val="0000EE"/>
            <w:u w:val="single"/>
          </w:rPr>
          <w:t>https://www.marieclaire.com/celebrity/royals/why-king-charles-had-to-be-careful-prince-harry-lawsuit-visit/</w:t>
        </w:r>
      </w:hyperlink>
      <w:r>
        <w:t xml:space="preserve"> - During Prince Harry's visit to London on April 9, 2025, for a court appeal regarding the removal of his taxpayer-funded security, King Charles chose not to meet with him. Royal biographer Robert Hardman explained that the decision stemmed primarily from legal concerns. Harry is currently suing the U.K. government—King Charles's ministers—in a British court. Since the King is regarded as the 'fount of justice,' any private conversation between father and son could potentially influence or jeopardize the case if its contents were later revealed. Hardman emphasized that even an innocent remark from the King could disrupt the legal process. Additionally, stress from the situation and King Charles’s ongoing medical treatment were cited as reasons for avoiding the meeting. Harry's legal team argued that he felt compelled to step back from royal duties due to inadequate security protections, highlighting the seriousness of the case. The legal team stressed that Harry’s safety is at risk and questioned the fairness of his current security arrangements.</w:t>
      </w:r>
      <w:r/>
    </w:p>
    <w:p>
      <w:pPr>
        <w:pStyle w:val="ListNumber"/>
        <w:spacing w:line="240" w:lineRule="auto"/>
        <w:ind w:left="720"/>
      </w:pPr>
      <w:r/>
      <w:hyperlink r:id="rId15">
        <w:r>
          <w:rPr>
            <w:color w:val="0000EE"/>
            <w:u w:val="single"/>
          </w:rPr>
          <w:t>https://time.com/6244729/prince-harry-william-altercation-spare-book/</w:t>
        </w:r>
      </w:hyperlink>
      <w:r>
        <w:t xml:space="preserve"> - Prince Harry has alleged in his memoir, </w:t>
      </w:r>
      <w:r>
        <w:rPr>
          <w:i/>
        </w:rPr>
        <w:t>Spare</w:t>
      </w:r>
      <w:r>
        <w:t xml:space="preserve">, that his brother, Prince William, physically attacked him during a 2019 argument over Meghan Markle. The Guardian reported that William 'knocked' Harry to the floor at Nottingham Cottage, causing Harry to land on a cracked dog bowl. The book details the incident, William's subsequent apology, and Harry's belief that their relationship has hit a low point. Despite the Palace's silence on the matter, </w:t>
      </w:r>
      <w:r>
        <w:rPr>
          <w:i/>
        </w:rPr>
        <w:t>Spare</w:t>
      </w:r>
      <w:r>
        <w:t xml:space="preserve"> is expected to be a revealing account of Harry's life, touching on his childhood, military career, and struggles within the royal family. Harry's memoir underscores his resentment of being perceived as a 'spare' in the monarchy and includes other revelations about his family dynamics and personal regrets.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o.tv/latest/603967-king-charles-is-not-on-speaking-terms-with-prince-harry" TargetMode="External"/><Relationship Id="rId10" Type="http://schemas.openxmlformats.org/officeDocument/2006/relationships/hyperlink" Target="https://www.reuters.com/world/uk/prince-harry-wants-reconciliation-with-royals-is-not-speaking-king-charles-2025-05-02/" TargetMode="External"/><Relationship Id="rId11" Type="http://schemas.openxmlformats.org/officeDocument/2006/relationships/hyperlink" Target="https://www.marieclaire.com/celebrity/royals/king-charles-reportedly-frustrated-and-upset-by-prince-harry-security-appeal/" TargetMode="External"/><Relationship Id="rId12" Type="http://schemas.openxmlformats.org/officeDocument/2006/relationships/hyperlink" Target="https://apnews.com/article/22c5d771d9c3d1a94671f32374bbef80" TargetMode="External"/><Relationship Id="rId13" Type="http://schemas.openxmlformats.org/officeDocument/2006/relationships/hyperlink" Target="https://apnews.com/article/630e8b9fe427b300125da396ea37c4da" TargetMode="External"/><Relationship Id="rId14" Type="http://schemas.openxmlformats.org/officeDocument/2006/relationships/hyperlink" Target="https://www.marieclaire.com/celebrity/royals/why-king-charles-had-to-be-careful-prince-harry-lawsuit-visit/" TargetMode="External"/><Relationship Id="rId15" Type="http://schemas.openxmlformats.org/officeDocument/2006/relationships/hyperlink" Target="https://time.com/6244729/prince-harry-william-altercation-spare-boo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