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Eddie Hall confronts car outside Staffordshire home amid fan disturbances and security upgrades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Eddie Hall, the former World's Strongest Man, found himself at the centre of a heated public incident recently, drawing both ire and intrigue from the public eye. A confrontation outside his Staffordshire home escalated when Hall pursued a car after allegedly being provoked by honking that upset his children. Video footage capturing Hall's robust response—complete with aggressive language—quickly circulated across social media, creating a spectacle that left many stunned. The altercation highlighted not only Hall's temper but also his ongoing struggles with public interactions at his residence, where fans have previously caused disturbances.</w:t>
      </w:r>
      <w:r/>
    </w:p>
    <w:p>
      <w:r/>
      <w:r>
        <w:t>This clash comes on the heels of a peculiar, staged event earlier this year. In a clear bid for viral fame, Hall had driven a tank over a BMW parked unlawfully in a disabled bay. Although initially perceived as road rage, it was revealed later to be a carefully choreographed prank, demonstrating Hall's propensity for dramatic, attention-grabbing antics. This latest incident, however, depicted a more immediate, visceral response borne out of personal frustration and a protective instinct for his family.</w:t>
      </w:r>
      <w:r/>
    </w:p>
    <w:p>
      <w:r/>
      <w:r>
        <w:t>Away from the drama, Hall’s luxurious lifestyle continues to captivate as he shares glimpses of his mansion, an impressive near-million-pound property purchased in late 2019. The spacious residence, built in 1988, boasts lavish features that reflect Hall's commitment to creating a personal sanctuary. During a YouTube tour, Hall detailed plans not only for a lavishly equipped private spa—complete with a seven-metre pool, hot tub, cold tub, sauna, and steam room—but also for additional amenities such as a recording studio and a games room. His meticulous eye for security has led him to install robust fencing around the property and custom gates adorned with the letter 'H', intended to deter unwarranted visitors.</w:t>
      </w:r>
      <w:r/>
    </w:p>
    <w:p>
      <w:r/>
      <w:r>
        <w:t>Hall’s decision to enhance the security of his home stems from a series of unsettling encounters with fans and intruders. He recounted a particularly alarming episode where an individual entered his garden and challenged him to a fight while he enjoyed some leisure time in his hot tub. Such incidents illustrate the dual-edged sword of celebrity status; while it can usher in fame and fortune, it also invites unwelcome attention and discomfort.</w:t>
      </w:r>
      <w:r/>
    </w:p>
    <w:p>
      <w:r/>
      <w:r>
        <w:t>Even his home renovations are not without drama, as Hall mentioned he previously faced significant disruptions at his last residence from fans seeking selfies at all hours. He has expressed that his current home, with its extensive security measures, should offer him the respite he desires as he navigates the new chapter in his career, particularly as he transitions into mixed martial arts after a victorious debut. This provocative new venture demonstrates Hall's relentless pursuit of personal growth, both physically and as a public figure.</w:t>
      </w:r>
      <w:r/>
    </w:p>
    <w:p>
      <w:r/>
      <w:r>
        <w:t>Hall’s eccentricity and public persona may often attract attention, ensuring that his home life remains as colourful as his professional exploits. Amid the unfolding drama outside his mansion's gates, viewers continue to engage with the glimpses Hall shares of his home life, keen to see how he balances these elements in his quest for normalcy amidst fame.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https://www.dailymail.co.uk/sport/mma/article-14693023/inside-eddie-hall-home-mansion-saffordshire.html?ns_mchannel=rss&amp;ns_campaign=1490&amp;ito=1490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https://www.stokesentinel.co.uk/news/celebs-tv/onlookers-stunned-eddie-hall-drives-8104798</w:t>
        </w:r>
      </w:hyperlink>
      <w:r>
        <w:t xml:space="preserve"> - In February 2023, Eddie Hall staged a road rage incident by driving his tank over a BMW convertible parked at a Newcastle-under-Lyme gym. The stunt began with Hall confronting the BMW driver for parking in a disabled bay without a blue badge. After a brief exchange, Hall used his tank to drive over the car, causing significant damage. The driver called the police, leading to a mock arrest of Hall for dangerous driving and criminal damage. The entire episode was revealed to be a carefully orchestrated prank. (</w:t>
      </w:r>
      <w:hyperlink r:id="rId12">
        <w:r>
          <w:rPr>
            <w:color w:val="0000EE"/>
            <w:u w:val="single"/>
          </w:rPr>
          <w:t>stokesentinel.co.uk</w:t>
        </w:r>
      </w:hyperlink>
      <w:r>
        <w:t>)</w:t>
      </w:r>
      <w:r/>
    </w:p>
    <w:p>
      <w:pPr>
        <w:pStyle w:val="ListNumber"/>
        <w:spacing w:line="240" w:lineRule="auto"/>
        <w:ind w:left="720"/>
      </w:pPr>
      <w:r/>
      <w:hyperlink r:id="rId13">
        <w:r>
          <w:rPr>
            <w:color w:val="0000EE"/>
            <w:u w:val="single"/>
          </w:rPr>
          <w:t>https://www.stokesentinel.co.uk/news/stoke-on-trent-news/take-tour-eddie-halls-huge-4330563</w:t>
        </w:r>
      </w:hyperlink>
      <w:r>
        <w:t xml:space="preserve"> - Eddie Hall provided a detailed tour of his expansive new mansion, showcasing its luxurious features. The property includes a spa with a 7-meter pool, hot tub, cold tub, sauna, and steam room. Hall also plans to build a recording studio, a fully equipped gym, and a games room. The mansion's design emphasizes high standards, with plans to convert the attic into additional living space. The extensive renovations are expected to take about two years to complete. (</w:t>
      </w:r>
      <w:hyperlink r:id="rId14">
        <w:r>
          <w:rPr>
            <w:color w:val="0000EE"/>
            <w:u w:val="single"/>
          </w:rPr>
          <w:t>stokesentinel.co.uk</w:t>
        </w:r>
      </w:hyperlink>
      <w:r>
        <w:t>)</w:t>
      </w:r>
      <w:r/>
    </w:p>
    <w:p>
      <w:pPr>
        <w:pStyle w:val="ListNumber"/>
        <w:spacing w:line="240" w:lineRule="auto"/>
        <w:ind w:left="720"/>
      </w:pPr>
      <w:r/>
      <w:hyperlink r:id="rId15">
        <w:r>
          <w:rPr>
            <w:color w:val="0000EE"/>
            <w:u w:val="single"/>
          </w:rPr>
          <w:t>https://www.givemesport.com/1582964-intruder-breaks-into-eddie-halls-new-mansion-after-youtube-video-tour</w:t>
        </w:r>
      </w:hyperlink>
      <w:r>
        <w:t xml:space="preserve"> - After Eddie Hall's YouTube tour of his new mansion, an intruder entered his garden and challenged him to a fight while he was relaxing in his hot tub. Hall recounted the incident, noting the intruder approached with raised fists and offered to box. This event highlighted the security challenges Hall faces due to his public profile. In response, he emphasized the importance of robust security measures at his residence. (</w:t>
      </w:r>
      <w:hyperlink r:id="rId16">
        <w:r>
          <w:rPr>
            <w:color w:val="0000EE"/>
            <w:u w:val="single"/>
          </w:rPr>
          <w:t>givemesport.com</w:t>
        </w:r>
      </w:hyperlink>
      <w:r>
        <w:t>)</w:t>
      </w:r>
      <w:r/>
    </w:p>
    <w:p>
      <w:pPr>
        <w:pStyle w:val="ListNumber"/>
        <w:spacing w:line="240" w:lineRule="auto"/>
        <w:ind w:left="720"/>
      </w:pPr>
      <w:r/>
      <w:hyperlink r:id="rId17">
        <w:r>
          <w:rPr>
            <w:color w:val="0000EE"/>
            <w:u w:val="single"/>
          </w:rPr>
          <w:t>https://www.givemesport.com/1582115-eddie-hall-releases-a-tour-of-his-insane-new-mansion</w:t>
        </w:r>
      </w:hyperlink>
      <w:r>
        <w:t xml:space="preserve"> - Eddie Hall showcased his new mansion in a YouTube video, highlighting its impressive features. The property includes a spa with a 7-meter pool, hot tub, cold tub, sauna, and steam room. Hall plans to build a recording studio, a fully equipped gym, and a games room. The mansion's design emphasizes high standards, with plans to convert the attic into additional living space. The extensive renovations are expected to take about two years to complete. (</w:t>
      </w:r>
      <w:hyperlink r:id="rId18">
        <w:r>
          <w:rPr>
            <w:color w:val="0000EE"/>
            <w:u w:val="single"/>
          </w:rPr>
          <w:t>givemesport.com</w:t>
        </w:r>
      </w:hyperlink>
      <w:r>
        <w:t>)</w:t>
      </w:r>
      <w:r/>
    </w:p>
    <w:p>
      <w:pPr>
        <w:pStyle w:val="ListNumber"/>
        <w:spacing w:line="240" w:lineRule="auto"/>
        <w:ind w:left="720"/>
      </w:pPr>
      <w:r/>
      <w:hyperlink r:id="rId19">
        <w:r>
          <w:rPr>
            <w:color w:val="0000EE"/>
            <w:u w:val="single"/>
          </w:rPr>
          <w:t>https://www.dexerto.com/entertainment/strongman-eddie-hall-unveils-epic-one-acre-mansion-with-youtube-tour-1391961</w:t>
        </w:r>
      </w:hyperlink>
      <w:r>
        <w:t xml:space="preserve"> - Eddie Hall provided a YouTube tour of his impressive one-acre mansion, highlighting its luxurious features. The property includes a spa with a 7-meter pool, hot tub, cold tub, sauna, and steam room. Hall plans to build a recording studio, a fully equipped gym, and a games room. The mansion's design emphasizes high standards, with plans to convert the attic into additional living space. The extensive renovations are expected to take about two years to complete. (</w:t>
      </w:r>
      <w:hyperlink r:id="rId20">
        <w:r>
          <w:rPr>
            <w:color w:val="0000EE"/>
            <w:u w:val="single"/>
          </w:rPr>
          <w:t>dexerto.com</w:t>
        </w:r>
      </w:hyperlink>
      <w:r>
        <w:t>)</w:t>
      </w:r>
      <w:r/>
    </w:p>
    <w:p>
      <w:pPr>
        <w:pStyle w:val="ListNumber"/>
        <w:spacing w:line="240" w:lineRule="auto"/>
        <w:ind w:left="720"/>
      </w:pPr>
      <w:r/>
      <w:hyperlink r:id="rId21">
        <w:r>
          <w:rPr>
            <w:color w:val="0000EE"/>
            <w:u w:val="single"/>
          </w:rPr>
          <w:t>https://www.dailystar.co.uk/sport/other-sports/inside-strongman-eddie-halls-mega-22377173</w:t>
        </w:r>
      </w:hyperlink>
      <w:r>
        <w:t xml:space="preserve"> - Eddie Hall provided a tour of his new mansion, showcasing its luxurious features. The property includes a spa with a 7-meter pool, hot tub, cold tub, sauna, and steam room. Hall plans to build a recording studio, a fully equipped gym, and a games room. The mansion's design emphasizes high standards, with plans to convert the attic into additional living space. The extensive renovations are expected to take about two years to complete. (</w:t>
      </w:r>
      <w:hyperlink r:id="rId22">
        <w:r>
          <w:rPr>
            <w:color w:val="0000EE"/>
            <w:u w:val="single"/>
          </w:rPr>
          <w:t>dailystar.co.uk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sport/mma/article-14693023/inside-eddie-hall-home-mansion-saffordshire.html?ns_mchannel=rss&amp;ns_campaign=1490&amp;ito=1490" TargetMode="External"/><Relationship Id="rId11" Type="http://schemas.openxmlformats.org/officeDocument/2006/relationships/hyperlink" Target="https://www.stokesentinel.co.uk/news/celebs-tv/onlookers-stunned-eddie-hall-drives-8104798" TargetMode="External"/><Relationship Id="rId12" Type="http://schemas.openxmlformats.org/officeDocument/2006/relationships/hyperlink" Target="https://www.stokesentinel.co.uk/news/celebs-tv/onlookers-stunned-eddie-hall-drives-8104798?utm_source=openai" TargetMode="External"/><Relationship Id="rId13" Type="http://schemas.openxmlformats.org/officeDocument/2006/relationships/hyperlink" Target="https://www.stokesentinel.co.uk/news/stoke-on-trent-news/take-tour-eddie-halls-huge-4330563" TargetMode="External"/><Relationship Id="rId14" Type="http://schemas.openxmlformats.org/officeDocument/2006/relationships/hyperlink" Target="https://www.stokesentinel.co.uk/news/stoke-on-trent-news/take-tour-eddie-halls-huge-4330563?utm_source=openai" TargetMode="External"/><Relationship Id="rId15" Type="http://schemas.openxmlformats.org/officeDocument/2006/relationships/hyperlink" Target="https://www.givemesport.com/1582964-intruder-breaks-into-eddie-halls-new-mansion-after-youtube-video-tour" TargetMode="External"/><Relationship Id="rId16" Type="http://schemas.openxmlformats.org/officeDocument/2006/relationships/hyperlink" Target="https://www.givemesport.com/1582964-intruder-breaks-into-eddie-halls-new-mansion-after-youtube-video-tour/?utm_source=openai" TargetMode="External"/><Relationship Id="rId17" Type="http://schemas.openxmlformats.org/officeDocument/2006/relationships/hyperlink" Target="https://www.givemesport.com/1582115-eddie-hall-releases-a-tour-of-his-insane-new-mansion" TargetMode="External"/><Relationship Id="rId18" Type="http://schemas.openxmlformats.org/officeDocument/2006/relationships/hyperlink" Target="https://www.givemesport.com/1582115-eddie-hall-releases-a-tour-of-his-insane-new-mansion/?utm_source=openai" TargetMode="External"/><Relationship Id="rId19" Type="http://schemas.openxmlformats.org/officeDocument/2006/relationships/hyperlink" Target="https://www.dexerto.com/entertainment/strongman-eddie-hall-unveils-epic-one-acre-mansion-with-youtube-tour-1391961" TargetMode="External"/><Relationship Id="rId20" Type="http://schemas.openxmlformats.org/officeDocument/2006/relationships/hyperlink" Target="https://www.dexerto.com/entertainment/strongman-eddie-hall-unveils-epic-one-acre-mansion-with-youtube-tour-1391961/?utm_source=openai" TargetMode="External"/><Relationship Id="rId21" Type="http://schemas.openxmlformats.org/officeDocument/2006/relationships/hyperlink" Target="https://www.dailystar.co.uk/sport/other-sports/inside-strongman-eddie-halls-mega-22377173" TargetMode="External"/><Relationship Id="rId22" Type="http://schemas.openxmlformats.org/officeDocument/2006/relationships/hyperlink" Target="https://www.dailystar.co.uk/sport/other-sports/inside-strongman-eddie-halls-mega-22377173?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