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Frustration mounts in Griffithstown over horse manure blighting public streets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community of Griffithstown in Pontypool, a rising tide of frustration over horse manure on public streets is capturing local attention. An anonymous resident took to the Griffithstown Past and Present Facebook page to voice their concerns, urging caution for drivers navigating the area. The post, which highlighted the presence of horses on the road, resonated with many locals and ignited a flurry of complaints.</w:t>
      </w:r>
      <w:r/>
    </w:p>
    <w:p>
      <w:r/>
      <w:r>
        <w:t>Denny Jackson, one resident, pointedly remarked that illicit parking would incur prosecution, a sentiment echoed by others who feel that horse owners should be held to similar standards. “That explains the horse manure on the pavements sometimes,” noted Alison Allen, suggesting that the detritus is an ongoing issue, often emerging from horses tied up along the streets. Amy-Jade Pring recounted witnessing multiple horses tethered outside a local establishment late at night, a sight that Jill Trick derided as “absolutely pitiful,” comparing the situation to scenes from Western films.</w:t>
      </w:r>
      <w:r/>
    </w:p>
    <w:p>
      <w:r/>
      <w:r>
        <w:t>The ongoing conversation raises significant questions about the regulation and management of horse-related activities in urban areas. Many residents express bewilderment at how individuals can treat horses in such a manner without facing repercussions. Sophia Dowling, another member of the community, succinctly queried: “How do they get away with it?”</w:t>
      </w:r>
      <w:r/>
    </w:p>
    <w:p>
      <w:r/>
      <w:r>
        <w:t>This issue isn't isolated to Griffithstown. In nearby Pontsticill, a couple faced a nightmarish saga involving repeated dumping of horse manure and other refuse on their doorstep, perpetrated by an unidentified individual. This harassment, which began shortly after they moved in, led to considerable distress for the couple, highlighting the psychological effects of what might be considered a nuisance. Despite reporting the situation to the police, they encountered significant obstacles, demonstrating the complexities of dealing with pet-related disturbances within local jurisdictions.</w:t>
      </w:r>
      <w:r/>
    </w:p>
    <w:p>
      <w:r/>
      <w:r>
        <w:t>The legal context surrounding horse manure disposal across the UK adds another layer of nuance to the discourse. Horse manure is classified as waste unless it meets specific conditions, such as being used for soil fertiliser on designated parcels of land. Ignoring proper disposal methods can lead to unwanted legal ramifications for horse owners. Guidelines recommend against burning manure or allowing runoff, emphasising that responsible management is crucial not only for maintaining public cleanliness but also for minimising environmental impacts.</w:t>
      </w:r>
      <w:r/>
    </w:p>
    <w:p>
      <w:r/>
      <w:r>
        <w:t>Further complicating these matters are broader discussions about the public’s right to shared spaces. Residents across different regions, including Oswestry in Shropshire, have voiced their exasperation at horse droppings left on public paths. Local councils have begun issuing notices to livery stables demanding cleanliness, underscoring the heightened sensitivity to public access for all, especially those with disabilities.</w:t>
      </w:r>
      <w:r/>
    </w:p>
    <w:p>
      <w:r/>
      <w:r>
        <w:t xml:space="preserve">Considering these factors, it becomes evident that while horses can be a source of local pride for many, the responsibilities that come with their ownership are vital. A shift in community consciousness regarding the treatment of equine waste could foster a more harmonious coexistence between riders and residents. As the conversation continues, it will be essential for horse owners to take proactive steps in addressing the concerns raised by the community, not only for the sake of local harmony but for the welfare of the horses themselves. </w:t>
      </w:r>
      <w:r/>
    </w:p>
    <w:p>
      <w:r/>
      <w:r>
        <w:t>For many, the answer lies in a commitment to responsible ownership, management practices, and cultivating a sense of respect for all community members, whether they walk on two feet or four.</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w:t>
      </w:r>
      <w:r/>
    </w:p>
    <w:p>
      <w:pPr>
        <w:pStyle w:val="ListNumber"/>
        <w:spacing w:line="240" w:lineRule="auto"/>
        <w:ind w:left="720"/>
      </w:pPr>
      <w:r/>
      <w:r>
        <w:t>Paragraphs 3, 6</w:t>
      </w:r>
      <w:r/>
    </w:p>
    <w:p>
      <w:pPr>
        <w:pStyle w:val="ListNumber"/>
        <w:spacing w:line="240" w:lineRule="auto"/>
        <w:ind w:left="720"/>
      </w:pPr>
      <w:r/>
      <w:r>
        <w:t>Paragraphs 3, 7</w:t>
      </w:r>
      <w:r/>
    </w:p>
    <w:p>
      <w:pPr>
        <w:pStyle w:val="ListNumber"/>
        <w:spacing w:line="240" w:lineRule="auto"/>
        <w:ind w:left="720"/>
      </w:pPr>
      <w:r/>
      <w:r>
        <w:t>Paragraphs 6, 7</w:t>
      </w:r>
      <w:r/>
    </w:p>
    <w:p>
      <w:pPr>
        <w:pStyle w:val="ListNumber"/>
        <w:spacing w:line="240" w:lineRule="auto"/>
        <w:ind w:left="720"/>
      </w:pPr>
      <w:r/>
      <w:r>
        <w:t>Paragraph 7</w:t>
      </w:r>
      <w:r/>
    </w:p>
    <w:p>
      <w:pPr>
        <w:pStyle w:val="ListNumber"/>
        <w:spacing w:line="240" w:lineRule="auto"/>
        <w:ind w:left="720"/>
      </w:pPr>
      <w:r/>
      <w:r>
        <w:t xml:space="preserve">Paragraphs 5, 7 </w:t>
      </w:r>
      <w:r/>
    </w:p>
    <w:p>
      <w:pPr>
        <w:pStyle w:val="ListNumber"/>
        <w:spacing w:line="240" w:lineRule="auto"/>
        <w:ind w:left="720"/>
      </w:pPr>
      <w:r/>
      <w:r>
        <w:t>Paragraph 7</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https://www.southwalesargus.co.uk/news/25146056.pontypool-locals-angered-horse-muck-left-streets/?ref=rss</w:t>
        </w:r>
      </w:hyperlink>
      <w:r>
        <w:t xml:space="preserve"> - Please view link - unable to able to access data</w:t>
      </w:r>
      <w:r/>
    </w:p>
    <w:p>
      <w:pPr>
        <w:pStyle w:val="ListBullet"/>
        <w:spacing w:line="240" w:lineRule="auto"/>
        <w:ind w:left="720"/>
      </w:pPr>
      <w:r/>
      <w:hyperlink r:id="rId11">
        <w:r>
          <w:rPr>
            <w:color w:val="0000EE"/>
            <w:u w:val="single"/>
          </w:rPr>
          <w:t>https://www.walesonline.co.uk/news/wales-news/couple-targeted-someone-repeatedly-dumping-19545366</w:t>
        </w:r>
      </w:hyperlink>
      <w:r>
        <w:t xml:space="preserve"> - A couple in Pontsticill, Merthyr Tydfil, Wales, reported being harassed by someone repeatedly dumping large piles of horse manure and dead rats on their doorstep. The harassment began a month after they moved into their home in late 2019, causing significant mental strain and leading one of them to contemplate suicide. Despite reporting the incidents to the police, the couple found it challenging to address the issue due to jurisdictional concerns and the nature of the offenses. The situation highlights the complexities of dealing with such nuisances and the impact on residents' well-being.</w:t>
      </w:r>
      <w:r/>
    </w:p>
    <w:p>
      <w:pPr>
        <w:pStyle w:val="ListBullet"/>
        <w:spacing w:line="240" w:lineRule="auto"/>
        <w:ind w:left="720"/>
      </w:pPr>
      <w:r/>
      <w:hyperlink r:id="rId12">
        <w:r>
          <w:rPr>
            <w:color w:val="0000EE"/>
            <w:u w:val="single"/>
          </w:rPr>
          <w:t>https://www.pets4homes.co.uk/pet-advice/horse-manure-the-smelly-truth-how-the-law-on-waste-could-get-you-in-a-heap-of-trouble.html</w:t>
        </w:r>
      </w:hyperlink>
      <w:r>
        <w:t xml:space="preserve"> - This article discusses the legal implications of horse manure disposal in the UK. It explains that horse manure is considered waste unless it meets specific conditions, such as being used as a soil fertilizer on clearly identified parcels of land. The piece also outlines what horse owners should avoid, including burning manure, allowing runoff, and improper storage. It emphasizes the importance of responsible manure management to prevent environmental contamination and potential legal issues.</w:t>
      </w:r>
      <w:r/>
    </w:p>
    <w:p>
      <w:pPr>
        <w:pStyle w:val="ListBullet"/>
        <w:spacing w:line="240" w:lineRule="auto"/>
        <w:ind w:left="720"/>
      </w:pPr>
      <w:r/>
      <w:hyperlink r:id="rId13">
        <w:r>
          <w:rPr>
            <w:color w:val="0000EE"/>
            <w:u w:val="single"/>
          </w:rPr>
          <w:t>https://www.weeklygripe.co.uk/horse-manure-on-public-footpaths-a-nuisance</w:t>
        </w:r>
      </w:hyperlink>
      <w:r>
        <w:t xml:space="preserve"> - A contributor shares their experience of encountering horse manure on public footpaths during regular walks and cycling trips. They describe the inconvenience and potential health hazards posed by the manure, especially when it becomes widespread and difficult to avoid. The article highlights the challenges pedestrians and cyclists face due to horse riders leaving manure on shared paths and calls for greater responsibility and awareness among horse owners to maintain clean and safe public spaces.</w:t>
      </w:r>
      <w:r/>
    </w:p>
    <w:p>
      <w:pPr>
        <w:pStyle w:val="ListBullet"/>
        <w:spacing w:line="240" w:lineRule="auto"/>
        <w:ind w:left="720"/>
      </w:pPr>
      <w:r/>
      <w:hyperlink r:id="rId14">
        <w:r>
          <w:rPr>
            <w:color w:val="0000EE"/>
            <w:u w:val="single"/>
          </w:rPr>
          <w:t>https://forum.charlesdowding.co.uk/community/topic/horse-manure-4/</w:t>
        </w:r>
      </w:hyperlink>
      <w:r>
        <w:t xml:space="preserve"> - A forum discussion where a user shares their negative experience with horse manure contaminated by the herbicide Aminopyralid. After spreading the manure on their garden, they observed curled and stunted growth in their plants, leading to the discovery of contamination. The thread serves as a cautionary tale for gardeners about the potential risks of using horse manure without knowing its source and the importance of ensuring its safety for agricultural use.</w:t>
      </w:r>
      <w:r/>
    </w:p>
    <w:p>
      <w:pPr>
        <w:pStyle w:val="ListBullet"/>
        <w:spacing w:line="240" w:lineRule="auto"/>
        <w:ind w:left="720"/>
      </w:pPr>
      <w:r/>
      <w:hyperlink r:id="rId15">
        <w:r>
          <w:rPr>
            <w:color w:val="0000EE"/>
            <w:u w:val="single"/>
          </w:rPr>
          <w:t>https://www.horseandhound.co.uk/news/riders-in-row-over-horse-droppings-149317</w:t>
        </w:r>
      </w:hyperlink>
      <w:r>
        <w:t xml:space="preserve"> - In Oswestry, Shropshire, eight livery stables and riding schools received letters from the local council requesting that they clean up horse manure left on public roads. The council cited complaints from residents, including a local wheelchair user who struggled to navigate dirtied roads. The article discusses the responsibilities of horse owners to manage their animals' waste and the potential conflicts between riders and residents over this issue.</w:t>
      </w:r>
      <w:r/>
    </w:p>
    <w:p>
      <w:pPr>
        <w:pStyle w:val="ListBullet"/>
        <w:spacing w:line="240" w:lineRule="auto"/>
        <w:ind w:left="720"/>
      </w:pPr>
      <w:r/>
      <w:hyperlink r:id="rId16">
        <w:r>
          <w:rPr>
            <w:color w:val="0000EE"/>
            <w:u w:val="single"/>
          </w:rPr>
          <w:t>https://practicalhorsemanmag.com/lifestyle/horse-manure-management-11633/</w:t>
        </w:r>
      </w:hyperlink>
      <w:r>
        <w:t xml:space="preserve"> - This article emphasizes the importance of proper horse manure management to prevent environmental contamination and health hazards. It outlines the negative impacts of mismanaged manure, including parasite transmission, pest attraction, water pollution, and regulatory issues. The piece offers guidance on effective manure management practices, such as composting, to mitigate these problems and highlights the benefits of responsible manure handling for both horse owners and the environment.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outhwalesargus.co.uk/news/25146056.pontypool-locals-angered-horse-muck-left-streets/?ref=rss" TargetMode="External"/><Relationship Id="rId11" Type="http://schemas.openxmlformats.org/officeDocument/2006/relationships/hyperlink" Target="https://www.walesonline.co.uk/news/wales-news/couple-targeted-someone-repeatedly-dumping-19545366" TargetMode="External"/><Relationship Id="rId12" Type="http://schemas.openxmlformats.org/officeDocument/2006/relationships/hyperlink" Target="https://www.pets4homes.co.uk/pet-advice/horse-manure-the-smelly-truth-how-the-law-on-waste-could-get-you-in-a-heap-of-trouble.html" TargetMode="External"/><Relationship Id="rId13" Type="http://schemas.openxmlformats.org/officeDocument/2006/relationships/hyperlink" Target="https://www.weeklygripe.co.uk/horse-manure-on-public-footpaths-a-nuisance" TargetMode="External"/><Relationship Id="rId14" Type="http://schemas.openxmlformats.org/officeDocument/2006/relationships/hyperlink" Target="https://forum.charlesdowding.co.uk/community/topic/horse-manure-4/" TargetMode="External"/><Relationship Id="rId15" Type="http://schemas.openxmlformats.org/officeDocument/2006/relationships/hyperlink" Target="https://www.horseandhound.co.uk/news/riders-in-row-over-horse-droppings-149317" TargetMode="External"/><Relationship Id="rId16" Type="http://schemas.openxmlformats.org/officeDocument/2006/relationships/hyperlink" Target="https://practicalhorsemanmag.com/lifestyle/horse-manure-management-1163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