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challenges BBC’s claims over Denis Donaldson murder in landmark libel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courtroom where Gerry Adams is currently battling the BBC over alleged defamation is a modest space, yet the implications of the case stretch deeply into the annals of Irish history. Adams, the former leader of Sinn Féin, is suing the broadcaster for suggesting in a 2016 documentary that he sanctioned the 2006 murder of Denis Donaldson, a former colleague who had been exposed as a long-term informant for British intelligence. Adams insists that this claim not only misrepresents the truth but also tarnishes his hard-earned reputation as a proponent for peace in Northern Ireland.</w:t>
      </w:r>
      <w:r/>
    </w:p>
    <w:p>
      <w:r/>
      <w:r>
        <w:t>The legal proceedings, taking place at Dublin's High Court, have unfolded over two weeks and are set to continue for an estimated four weeks. The libel hearing draws on a complex backdrop, including Adams' political transformation from a young man in Belfast to a key actor in the Northern Ireland peace process. During his testimony, Adams categorically denied being part of the Irish Republican Army (IRA), stating, “It wasn’t a path that I took.” This emphatic denial is significant given the deep-seated narratives surrounding Adams’ involvement with the IRA, which has been a focal point in discussions about his life and politics.</w:t>
      </w:r>
      <w:r/>
    </w:p>
    <w:p>
      <w:r/>
      <w:r>
        <w:t>The crux of the case hinges on a BBC documentary under the Spotlight series, which included an interview with an anonymous informant known as "Martin." Martin alleged that Adams had sanctioned Donaldson’s killing, statements that Adams’ legal team have sharply contested as unfounded and damaging. Ciarán Shiels, a solicitor formerly representing Donaldson's family, supported Adams in court, claiming that the BBC's assertions were misdirected, even asserting that they were "barking up the wrong tree" in their accusations against Adams.</w:t>
      </w:r>
      <w:r/>
    </w:p>
    <w:p>
      <w:r/>
      <w:r>
        <w:t>Adams' barrister, Tom Hogan, described the BBC's reporting as “reckless journalism,” arguing that the broadcast's presentation undermines Adams' pivotal role in fostering peace, culminating in the 1998 Good Friday Agreement. Meanwhile, the BBC maintains that its coverage adhered to editorial guidelines and that it provided Adams with opportunities for comment or rebuttal. This defence, however, has not assuaged the concerns raised by Adams regarding the integrity of the journalistic process.</w:t>
      </w:r>
      <w:r/>
    </w:p>
    <w:p>
      <w:r/>
      <w:r>
        <w:t>Testifying about his upbringing and experiences during the upheaval in Northern Ireland, Adams spoke about the IRA's armed campaign as a legitimate response to British occupation. Yet he also nuanced his position by indicating that not every action taken by the IRA could be justified. He expressed a clear desire to pursue peace, relaying how his ceaseless efforts culminated in ceasefires that facilitated dialogue and ultimately paved the way for the much-lauded peace agreement.</w:t>
      </w:r>
      <w:r/>
    </w:p>
    <w:p>
      <w:r/>
      <w:r>
        <w:t>Although the proceedings have drawn considerable public interest, they also shine a light on the contentious legacy of the Troubles, with both sides exposing the contradictions inherent in a complex historical narrative. Adams faced tough questioning, particularly on his relationships with elements of the IRA, with many hours of cross-examination aimed at highlighting previous remarks and footage that some interpreters view as indicative of his deeper involvement with the organisation.</w:t>
      </w:r>
      <w:r/>
    </w:p>
    <w:p>
      <w:r/>
      <w:r>
        <w:t>Additionally, Adams was probed about references in Patrick Radden Keefe’s book “Say Nothing” and its subsequent Disney adaptation, which delved into the mysterious disappearance of Jean McConville, a significant incident attributed to the IRA. Adams has reportedly avoided engaging with these cultural interpretations, suggesting that “life’s too short to watch Disney” when serious matters are at stake. Yet, his responses have often led to further scrutiny about his alleged affiliations and the public perception of his political actions throughout the decades.</w:t>
      </w:r>
      <w:r/>
    </w:p>
    <w:p>
      <w:r/>
      <w:r>
        <w:t>As the trial continues, the tension between journalism and historical narratives is palpable, illustrating not only the personal stakes for Adams but also the broader implications for public discourse about the past in Northern Ireland. Ahead lies a decision that may shape not just Adams’ legacy, but also how the peace process and its architects are perceived in both media and public memory.</w:t>
      </w:r>
      <w:r/>
    </w:p>
    <w:p>
      <w:pPr>
        <w:pBdr>
          <w:bottom w:val="single" w:sz="6" w:space="1" w:color="auto"/>
        </w:pBdr>
      </w:pPr>
      <w:r/>
    </w:p>
    <w:p>
      <w:pPr>
        <w:pStyle w:val="Heading3"/>
      </w:pPr>
      <w:r>
        <w:t>Reference Map</w:t>
      </w:r>
      <w:r/>
    </w:p>
    <w:p>
      <w:r/>
      <w:r>
        <w:t>1: Paragraph 1</w:t>
        <w:br/>
      </w:r>
      <w:r>
        <w:t>2: Paragraph 2</w:t>
        <w:br/>
      </w:r>
      <w:r>
        <w:t>3: Paragraph 3</w:t>
        <w:br/>
      </w:r>
      <w:r>
        <w:t>4: Paragraph 4</w:t>
        <w:br/>
      </w:r>
      <w:r>
        <w:t>5: Paragraph 5</w:t>
        <w:br/>
      </w:r>
      <w:r>
        <w:t>6: Paragraph 6</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https://www.theguardian.com/uk-news/2025/may/12/gerry-adams-fights-for-peacemaker-reputation-in-trial-over-bbc-murdered-spy-claim</w:t>
        </w:r>
      </w:hyperlink>
      <w:r>
        <w:t xml:space="preserve"> - Please view link - unable to able to access data</w:t>
      </w:r>
      <w:r/>
    </w:p>
    <w:p>
      <w:pPr>
        <w:pStyle w:val="ListBullet"/>
        <w:spacing w:line="240" w:lineRule="auto"/>
        <w:ind w:left="720"/>
      </w:pPr>
      <w:r/>
      <w:hyperlink r:id="rId10">
        <w:r>
          <w:rPr>
            <w:color w:val="0000EE"/>
            <w:u w:val="single"/>
          </w:rPr>
          <w:t>https://www.theguardian.com/uk-news/2025/may/12/gerry-adams-fights-for-peacemaker-reputation-in-trial-over-bbc-murdered-spy-claim</w:t>
        </w:r>
      </w:hyperlink>
      <w:r>
        <w:t xml:space="preserve"> - Former Sinn Féin leader Gerry Adams is suing the BBC for defamation over a 2016 documentary and article alleging he sanctioned the 2006 killing of MI5 informant Denis Donaldson. Adams denies the claim, stating it tarnishes his reputation as a peacemaker. The BBC asserts the program and article adhered to editorial guidelines and offered Adams an opportunity to respond. The trial, expected to last four weeks, has seen Adams testify, denying IRA membership and describing the BBC's coverage as a 'hatchet job.'</w:t>
      </w:r>
      <w:r/>
    </w:p>
    <w:p>
      <w:pPr>
        <w:pStyle w:val="ListBullet"/>
        <w:spacing w:line="240" w:lineRule="auto"/>
        <w:ind w:left="720"/>
      </w:pPr>
      <w:r/>
      <w:hyperlink r:id="rId11">
        <w:r>
          <w:rPr>
            <w:color w:val="0000EE"/>
            <w:u w:val="single"/>
          </w:rPr>
          <w:t>https://www.irishtimes.com/crime-law/courts/2024/10/10/gerry-adams-defamation-case-against-bbc-to-be-heard-by-jury-next-spring/</w:t>
        </w:r>
      </w:hyperlink>
      <w:r>
        <w:t xml:space="preserve"> - A High Court defamation action brought by former Sinn Féin leader Gerry Adams against the BBC is set to be heard by a jury next spring. Mr Justice Alexander Owens gave the case a two-week slot from April 29th, 2025. In his case initiated seven years ago, Mr Adams alleges the BBC defamed him by falsely claiming he sanctioned the killing of ex-Sinn Féin official Denis Donaldson, who worked for decades as a British spy.</w:t>
      </w:r>
      <w:r/>
    </w:p>
    <w:p>
      <w:pPr>
        <w:pStyle w:val="ListBullet"/>
        <w:spacing w:line="240" w:lineRule="auto"/>
        <w:ind w:left="720"/>
      </w:pPr>
      <w:r/>
      <w:hyperlink r:id="rId12">
        <w:r>
          <w:rPr>
            <w:color w:val="0000EE"/>
            <w:u w:val="single"/>
          </w:rPr>
          <w:t>https://www.irishexaminer.com/news/courtandcrime/arid-41535251.html</w:t>
        </w:r>
      </w:hyperlink>
      <w:r>
        <w:t xml:space="preserve"> - Former Sinn Féin leader Gerry Adams' defamation action against the BBC is to go ahead in April, the High Court has heard. Mr Adams (aged 76) claims the BBC falsely alleged he sanctioned the killing of former Sinn Féin official Denis Donaldson, who worked for decades as a spy for the British, in Glenties, Co Donegal in 2006. The case, which is to take place on April 29, 2025, in the Four Courts in Dublin centres on a 2016 BBC Spotlight programme in which Mr Adams claims the allegation was made and on an article on the BBC website.</w:t>
      </w:r>
      <w:r/>
    </w:p>
    <w:p>
      <w:pPr>
        <w:pStyle w:val="ListBullet"/>
        <w:spacing w:line="240" w:lineRule="auto"/>
        <w:ind w:left="720"/>
      </w:pPr>
      <w:r/>
      <w:hyperlink r:id="rId13">
        <w:r>
          <w:rPr>
            <w:color w:val="0000EE"/>
            <w:u w:val="single"/>
          </w:rPr>
          <w:t>https://www.tipperarylive.ie/news/northern-ireland/1790961/gerry-adams-tells-defamation-trial-that-bbc-programme-was-hatchet-job.html</w:t>
        </w:r>
      </w:hyperlink>
      <w:r>
        <w:t xml:space="preserve"> - Gerry Adams has called a BBC programme in which he claims he was defamed an 'attempted hatchet job' that was 'full of inaccuracies'. The jury also heard extracts read from a BBC online article with the headline 'Gerry Adams ‘sanctioned Denis Donaldson killing’'. In the witness box, Mr Adams told the court he remembers watching the programme and being 'astonished' at what he called 'an attempted hatchet job' and 'bad, poor journalism' – in particular the extracts where it is claimed he had a part in Mr Donaldson’s killing.</w:t>
      </w:r>
      <w:r/>
    </w:p>
    <w:p>
      <w:pPr>
        <w:pStyle w:val="ListBullet"/>
        <w:spacing w:line="240" w:lineRule="auto"/>
        <w:ind w:left="720"/>
      </w:pPr>
      <w:r/>
      <w:hyperlink r:id="rId14">
        <w:r>
          <w:rPr>
            <w:color w:val="0000EE"/>
            <w:u w:val="single"/>
          </w:rPr>
          <w:t>https://www.businesspost.ie/news/gerry-adams-defamation-case-against-bbc-gets-april-2025-hearing-date/</w:t>
        </w:r>
      </w:hyperlink>
      <w:r>
        <w:t xml:space="preserve"> - The former Sinn Féin leader alleges the broadcaster defamed him over allegations he sanctioned the killed of Denis Donaldson. The case, which is to take place on 29 April, 2025, in the Four Courts in Dublin, centres on a 2016 BBC Spotlight programme in which he claims the allegation was made. He claims there was also a follow-up article on the BBC website in which the same defamatory allegation was made. Adams denies any suggestion that he had anything to do with Mr Donaldson’s death.</w:t>
      </w:r>
      <w:r/>
    </w:p>
    <w:p>
      <w:pPr>
        <w:pStyle w:val="ListBullet"/>
        <w:spacing w:line="240" w:lineRule="auto"/>
        <w:ind w:left="720"/>
      </w:pPr>
      <w:r/>
      <w:hyperlink r:id="rId11">
        <w:r>
          <w:rPr>
            <w:color w:val="0000EE"/>
            <w:u w:val="single"/>
          </w:rPr>
          <w:t>https://www.irishtimes.com/crime-law/courts/2024/10/10/gerry-adams-defamation-case-against-bbc-to-be-heard-by-jury-next-spring/</w:t>
        </w:r>
      </w:hyperlink>
      <w:r>
        <w:t xml:space="preserve"> - A High Court defamation action brought by former Sinn Féin leader Gerry Adams against the BBC is set to be heard by a jury next spring. Mr Justice Alexander Owens gave the case a two-week slot from April 29th, 2025. In his case initiated seven years ago, Mr Adams alleges the BBC defamed him by falsely claiming he sanctioned the killing of ex-Sinn Féin official Denis Donaldson, who worked for decades as a British spy.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2/gerry-adams-fights-for-peacemaker-reputation-in-trial-over-bbc-murdered-spy-claim" TargetMode="External"/><Relationship Id="rId11" Type="http://schemas.openxmlformats.org/officeDocument/2006/relationships/hyperlink" Target="https://www.irishtimes.com/crime-law/courts/2024/10/10/gerry-adams-defamation-case-against-bbc-to-be-heard-by-jury-next-spring/" TargetMode="External"/><Relationship Id="rId12" Type="http://schemas.openxmlformats.org/officeDocument/2006/relationships/hyperlink" Target="https://www.irishexaminer.com/news/courtandcrime/arid-41535251.html" TargetMode="External"/><Relationship Id="rId13" Type="http://schemas.openxmlformats.org/officeDocument/2006/relationships/hyperlink" Target="https://www.tipperarylive.ie/news/northern-ireland/1790961/gerry-adams-tells-defamation-trial-that-bbc-programme-was-hatchet-job.html" TargetMode="External"/><Relationship Id="rId14" Type="http://schemas.openxmlformats.org/officeDocument/2006/relationships/hyperlink" Target="https://www.businesspost.ie/news/gerry-adams-defamation-case-against-bbc-gets-april-2025-hearing-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