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seriously injured by firework explosion on London Road as safety fears mount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serious incident unfolded on London Road (A40) in Headington as fireworks became the source of danger rather than celebration. A man, whose identity has not been disclosed, sustained severe injuries when a firework exploded while he was in possession of it. Emergency services, specifically Thames Valley Police, quickly responded at approximately 8:51 am, and the man was transported to hospital for urgent medical treatment, where he remains under care.</w:t>
      </w:r>
      <w:r/>
    </w:p>
    <w:p>
      <w:r/>
      <w:r>
        <w:t>Residents expressed considerable concern regarding the occurrence, particularly given the potential risks associated with fireworks. In a statement following the incident, a police spokesperson noted, “We know there was some concern in the community, but no criminality has been identified, and the incident has been resolved.” Despite the apparent distress this caused locally, it appears that the police do not anticipate any further action related to the incident.</w:t>
      </w:r>
      <w:r/>
    </w:p>
    <w:p>
      <w:r/>
      <w:r>
        <w:t>Under current UK regulations, individuals aged over 18 are permitted to purchase, carry, and use fireworks. However, Thames Valley Police cautioned that irresponsible use can lead to significant damage, not just to property but also to people and pets. The police urge the community to adhere to safety guidelines, which are accessible on their official website.</w:t>
      </w:r>
      <w:r/>
    </w:p>
    <w:p>
      <w:r/>
      <w:r>
        <w:t xml:space="preserve">In a broader context, the ongoing discussions about firework safety come into sharper focus given another recent incident in Oxfordshire. On October 2, 2023, a lightning strike caused a massive explosion at a biogas processing facility near Yarnton. This explosion resulted in a striking fireball lighting up the sky, alarming residents and prompting emergency responses along the A40. Fortunately, in this instance, no injuries were reported, although witnesses described a loud bang that resonated through the area. </w:t>
      </w:r>
      <w:r/>
    </w:p>
    <w:p>
      <w:r/>
      <w:r>
        <w:t>This recent explosion also occurred amid a yellow weather warning for thunderstorms and heavy rain, which remained in effect until early the following morning. The episode highlights not only the unpredictable nature of weather-related incidents but also the potential hazards posed by electrical discharges to facilities containing flammable materials.</w:t>
      </w:r>
      <w:r/>
    </w:p>
    <w:p>
      <w:r/>
      <w:r>
        <w:t>Public reactions to both incidents underline an underlying tension regarding safety in densely populated areas. Local authorities stress the importance of ensuring that safety protocols are rigorously followed, particularly concerning fireworks, which can be deceptively dangerous. As these events unfold, they continue to paint a picture of the ongoing challenges faced by emergency services and local communities in maintaining safety standards in the face of both natural and man-made hazards.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Lead Article</w:t>
      </w:r>
      <w:r/>
    </w:p>
    <w:p>
      <w:pPr>
        <w:pStyle w:val="ListNumber"/>
        <w:spacing w:line="240" w:lineRule="auto"/>
        <w:ind w:left="720"/>
      </w:pPr>
      <w:r/>
      <w:r>
        <w:t xml:space="preserve">Paragraph 3: Related Summary </w:t>
      </w:r>
      <w:hyperlink r:id="rId9">
        <w:r>
          <w:rPr>
            <w:color w:val="0000EE"/>
            <w:u w:val="single"/>
          </w:rPr>
          <w:t>[2]</w:t>
        </w:r>
      </w:hyperlink>
      <w:r/>
    </w:p>
    <w:p>
      <w:pPr>
        <w:pStyle w:val="ListNumber"/>
        <w:spacing w:line="240" w:lineRule="auto"/>
        <w:ind w:left="720"/>
      </w:pPr>
      <w:r/>
      <w:r>
        <w:t xml:space="preserve">Paragraphs 4-5: Related Summary </w:t>
      </w:r>
      <w:hyperlink r:id="rId10">
        <w:r>
          <w:rPr>
            <w:color w:val="0000EE"/>
            <w:u w:val="single"/>
          </w:rPr>
          <w:t>[3]</w:t>
        </w:r>
      </w:hyperlink>
      <w:r>
        <w:t xml:space="preserve"> and </w:t>
      </w:r>
      <w:hyperlink r:id="rId11">
        <w:r>
          <w:rPr>
            <w:color w:val="0000EE"/>
            <w:u w:val="single"/>
          </w:rPr>
          <w:t>[5]</w:t>
        </w:r>
      </w:hyperlink>
      <w:r/>
    </w:p>
    <w:p>
      <w:pPr>
        <w:pStyle w:val="ListNumber"/>
        <w:spacing w:line="240" w:lineRule="auto"/>
        <w:ind w:left="720"/>
      </w:pPr>
      <w:r/>
      <w:r>
        <w:t xml:space="preserve">Paragraph 6: Related Summary </w:t>
      </w:r>
      <w:hyperlink r:id="rId12">
        <w:r>
          <w:rPr>
            <w:color w:val="0000EE"/>
            <w:u w:val="single"/>
          </w:rPr>
          <w:t>[6]</w:t>
        </w:r>
      </w:hyperlink>
      <w:r>
        <w:t xml:space="preserve"> and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Bullet"/>
        <w:spacing w:line="240" w:lineRule="auto"/>
        <w:ind w:left="720"/>
      </w:pPr>
      <w:r/>
      <w:hyperlink r:id="rId15">
        <w:r>
          <w:rPr>
            <w:color w:val="0000EE"/>
            <w:u w:val="single"/>
          </w:rPr>
          <w:t>https://www.oxfordmail.co.uk/news/25153897.oxford-firework-explodes-held-man-london-road/?ref=rss</w:t>
        </w:r>
      </w:hyperlink>
      <w:r>
        <w:t xml:space="preserve"> - Please view link - unable to able to access data</w:t>
      </w:r>
      <w:r/>
    </w:p>
    <w:p>
      <w:pPr>
        <w:pStyle w:val="ListBullet"/>
        <w:spacing w:line="240" w:lineRule="auto"/>
        <w:ind w:left="720"/>
      </w:pPr>
      <w:r/>
      <w:hyperlink r:id="rId9">
        <w:r>
          <w:rPr>
            <w:color w:val="0000EE"/>
            <w:u w:val="single"/>
          </w:rPr>
          <w:t>https://news.sky.com/story/huge-fireball-lights-up-sky-after-explosion-in-oxfordshire-12975298</w:t>
        </w:r>
      </w:hyperlink>
      <w:r>
        <w:t xml:space="preserve"> - A lightning strike caused an explosion and a massive fireball in Oxfordshire on October 2, 2023. The strike hit a gas tank at a processing facility near Yarnton during a storm. Severn Trent Green Power confirmed the explosion in their biogas tanks, stating no injuries occurred and they are collaborating with emergency services to ensure site safety. Residents were advised to stay indoors and close windows. The A40 between Wolverton and Eynsham was closed, and a yellow weather warning for thunderstorms and heavy rain was in effect until 2 am the following day. (</w:t>
      </w:r>
      <w:hyperlink r:id="rId16">
        <w:r>
          <w:rPr>
            <w:color w:val="0000EE"/>
            <w:u w:val="single"/>
          </w:rPr>
          <w:t>news.sky.com</w:t>
        </w:r>
      </w:hyperlink>
      <w:r>
        <w:t>)</w:t>
      </w:r>
      <w:r/>
    </w:p>
    <w:p>
      <w:pPr>
        <w:pStyle w:val="ListBullet"/>
        <w:spacing w:line="240" w:lineRule="auto"/>
        <w:ind w:left="720"/>
      </w:pPr>
      <w:r/>
      <w:hyperlink r:id="rId10">
        <w:r>
          <w:rPr>
            <w:color w:val="0000EE"/>
            <w:u w:val="single"/>
          </w:rPr>
          <w:t>https://www.nationalworld.com/news/uk/oxfordshire-explosion-a-huge-fireball-sky-glowing-two-minutes-loud-bang-heard-4357025</w:t>
        </w:r>
      </w:hyperlink>
      <w:r>
        <w:t xml:space="preserve"> - On October 2, 2023, a significant explosion in Oxfordshire resulted in a large fireball that illuminated the sky for approximately two minutes. Witnesses reported hearing a loud bang around 7:45 pm and observing the sky turning red due to the fireball. Social media users shared footage and described the event as both awe-inspiring and terrifying. The explosion occurred northwest of Oxford, and emergency services responded along the A40 shortly after the incident. The cause was speculated to be a lightning strike during a severe thunderstorm, with a yellow weather warning for thunderstorms and heavy rain in place until 2 am the next day. (</w:t>
      </w:r>
      <w:hyperlink r:id="rId17">
        <w:r>
          <w:rPr>
            <w:color w:val="0000EE"/>
            <w:u w:val="single"/>
          </w:rPr>
          <w:t>nationalworld.com</w:t>
        </w:r>
      </w:hyperlink>
      <w:r>
        <w:t>)</w:t>
      </w:r>
      <w:r/>
    </w:p>
    <w:p>
      <w:pPr>
        <w:pStyle w:val="ListBullet"/>
        <w:spacing w:line="240" w:lineRule="auto"/>
        <w:ind w:left="720"/>
      </w:pPr>
      <w:r/>
      <w:hyperlink r:id="rId18">
        <w:r>
          <w:rPr>
            <w:color w:val="0000EE"/>
            <w:u w:val="single"/>
          </w:rPr>
          <w:t>https://www.thamesvalley.police.uk/news/news-search/</w:t>
        </w:r>
      </w:hyperlink>
      <w:r>
        <w:t xml:space="preserve"> - Thames Valley Police provides a comprehensive news archive detailing various incidents and updates across the region. Recent entries include appeals for witnesses to sexual assaults, updates on arson investigations in Headington, and information on missing persons. The archive serves as a resource for the public to stay informed about local law enforcement activities and ongoing investigations. (</w:t>
      </w:r>
      <w:hyperlink r:id="rId19">
        <w:r>
          <w:rPr>
            <w:color w:val="0000EE"/>
            <w:u w:val="single"/>
          </w:rPr>
          <w:t>thamesvalley.police.uk</w:t>
        </w:r>
      </w:hyperlink>
      <w:r>
        <w:t>)</w:t>
      </w:r>
      <w:r/>
    </w:p>
    <w:p>
      <w:pPr>
        <w:pStyle w:val="ListBullet"/>
        <w:spacing w:line="240" w:lineRule="auto"/>
        <w:ind w:left="720"/>
      </w:pPr>
      <w:r/>
      <w:hyperlink r:id="rId11">
        <w:r>
          <w:rPr>
            <w:color w:val="0000EE"/>
            <w:u w:val="single"/>
          </w:rPr>
          <w:t>https://economictimes.indiatimes.com/news/international/us/oxfordshire-explosion-lightning-strike-causes-massive-explosion-at-food-waste-recycling-plant-residents-advised-to-stay-at-home/articleshow/104116348.cms</w:t>
        </w:r>
      </w:hyperlink>
      <w:r>
        <w:t xml:space="preserve"> - A lightning strike on October 2, 2023, caused a massive explosion at a food waste recycling plant in Oxfordshire, UK. The incident resulted in a large fireball and a loud bang, with residents reporting a glowing sky for two minutes. Witnesses speculated that the explosion was caused by the lightning storm, and some reported a loss of power shortly after the blast. The Met Office had issued a yellow weather warning for thunderstorms and heavy rain in the area until 2 am the following day. (</w:t>
      </w:r>
      <w:hyperlink r:id="rId20">
        <w:r>
          <w:rPr>
            <w:color w:val="0000EE"/>
            <w:u w:val="single"/>
          </w:rPr>
          <w:t>economictimes.indiatimes.com</w:t>
        </w:r>
      </w:hyperlink>
      <w:r>
        <w:t>)</w:t>
      </w:r>
      <w:r/>
    </w:p>
    <w:p>
      <w:pPr>
        <w:pStyle w:val="ListBullet"/>
        <w:spacing w:line="240" w:lineRule="auto"/>
        <w:ind w:left="720"/>
      </w:pPr>
      <w:r/>
      <w:hyperlink r:id="rId12">
        <w:r>
          <w:rPr>
            <w:color w:val="0000EE"/>
            <w:u w:val="single"/>
          </w:rPr>
          <w:t>https://www.express.co.uk/news/uk/1819227/Oxford-explosion-fireball-live</w:t>
        </w:r>
      </w:hyperlink>
      <w:r>
        <w:t xml:space="preserve"> - On October 2, 2023, a massive explosion in Oxfordshire led to a large fireball illuminating the sky. Residents reported hearing a loud explosion and observing the sky turning orange and red. Some individuals lost power shortly after the incident. The explosion occurred northwest of Oxford, and emergency services responded along the A40. The Met Office had issued a yellow weather warning for thunderstorms and heavy rain in the area until 2 am the following day. (</w:t>
      </w:r>
      <w:hyperlink r:id="rId21">
        <w:r>
          <w:rPr>
            <w:color w:val="0000EE"/>
            <w:u w:val="single"/>
          </w:rPr>
          <w:t>express.co.uk</w:t>
        </w:r>
      </w:hyperlink>
      <w:r>
        <w:t>)</w:t>
      </w:r>
      <w:r/>
    </w:p>
    <w:p>
      <w:pPr>
        <w:pStyle w:val="ListBullet"/>
        <w:spacing w:line="240" w:lineRule="auto"/>
        <w:ind w:left="720"/>
      </w:pPr>
      <w:r/>
      <w:hyperlink r:id="rId13">
        <w:r>
          <w:rPr>
            <w:color w:val="0000EE"/>
            <w:u w:val="single"/>
          </w:rPr>
          <w:t>https://www.wigantoday.net/read-this/oxfordshire-explosion-a-huge-fireball-sky-glowing-two-minutes-loud-bang-heard-4357166</w:t>
        </w:r>
      </w:hyperlink>
      <w:r>
        <w:t xml:space="preserve"> - A significant explosion in Oxfordshire on October 2, 2023, resulted in a large fireball that illuminated the sky for approximately two minutes. Witnesses reported hearing a loud bang around 7:45 pm and observing the sky turning red due to the fireball. Social media users shared footage and described the event as both awe-inspiring and terrifying. The explosion occurred northwest of Oxford, and emergency services responded along the A40 shortly after the incident. The cause was speculated to be a lightning strike during a severe thunderstorm, with a yellow weather warning for thunderstorms and heavy rain in place until 2 am the next day. (</w:t>
      </w:r>
      <w:hyperlink r:id="rId22">
        <w:r>
          <w:rPr>
            <w:color w:val="0000EE"/>
            <w:u w:val="single"/>
          </w:rPr>
          <w:t>wigantoday.net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sky.com/story/huge-fireball-lights-up-sky-after-explosion-in-oxfordshire-12975298" TargetMode="External"/><Relationship Id="rId10" Type="http://schemas.openxmlformats.org/officeDocument/2006/relationships/hyperlink" Target="https://www.nationalworld.com/news/uk/oxfordshire-explosion-a-huge-fireball-sky-glowing-two-minutes-loud-bang-heard-4357025" TargetMode="External"/><Relationship Id="rId11" Type="http://schemas.openxmlformats.org/officeDocument/2006/relationships/hyperlink" Target="https://economictimes.indiatimes.com/news/international/us/oxfordshire-explosion-lightning-strike-causes-massive-explosion-at-food-waste-recycling-plant-residents-advised-to-stay-at-home/articleshow/104116348.cms" TargetMode="External"/><Relationship Id="rId12" Type="http://schemas.openxmlformats.org/officeDocument/2006/relationships/hyperlink" Target="https://www.express.co.uk/news/uk/1819227/Oxford-explosion-fireball-live" TargetMode="External"/><Relationship Id="rId13" Type="http://schemas.openxmlformats.org/officeDocument/2006/relationships/hyperlink" Target="https://www.wigantoday.net/read-this/oxfordshire-explosion-a-huge-fireball-sky-glowing-two-minutes-loud-bang-heard-4357166" TargetMode="External"/><Relationship Id="rId14" Type="http://schemas.openxmlformats.org/officeDocument/2006/relationships/hyperlink" Target="https://www.noahwire.com" TargetMode="External"/><Relationship Id="rId15" Type="http://schemas.openxmlformats.org/officeDocument/2006/relationships/hyperlink" Target="https://www.oxfordmail.co.uk/news/25153897.oxford-firework-explodes-held-man-london-road/?ref=rss" TargetMode="External"/><Relationship Id="rId16" Type="http://schemas.openxmlformats.org/officeDocument/2006/relationships/hyperlink" Target="https://news.sky.com/story/huge-fireball-lights-up-sky-after-explosion-in-oxfordshire-12975298?utm_source=openai" TargetMode="External"/><Relationship Id="rId17" Type="http://schemas.openxmlformats.org/officeDocument/2006/relationships/hyperlink" Target="https://www.nationalworld.com/news/uk/oxfordshire-explosion-a-huge-fireball-sky-glowing-two-minutes-loud-bang-heard-4357025?utm_source=openai" TargetMode="External"/><Relationship Id="rId18" Type="http://schemas.openxmlformats.org/officeDocument/2006/relationships/hyperlink" Target="https://www.thamesvalley.police.uk/news/news-search/" TargetMode="External"/><Relationship Id="rId19" Type="http://schemas.openxmlformats.org/officeDocument/2006/relationships/hyperlink" Target="https://www.thamesvalley.police.uk/news/news-search/?utm_source=openai" TargetMode="External"/><Relationship Id="rId20" Type="http://schemas.openxmlformats.org/officeDocument/2006/relationships/hyperlink" Target="https://economictimes.indiatimes.com/news/international/us/oxfordshire-explosion-lightning-strike-causes-massive-explosion-at-food-waste-recycling-plant-residents-advised-to-stay-at-home/articleshow/104116348.cms?utm_source=openai" TargetMode="External"/><Relationship Id="rId21" Type="http://schemas.openxmlformats.org/officeDocument/2006/relationships/hyperlink" Target="https://www.express.co.uk/news/uk/1819227/Oxford-explosion-fireball-live?utm_source=openai" TargetMode="External"/><Relationship Id="rId22" Type="http://schemas.openxmlformats.org/officeDocument/2006/relationships/hyperlink" Target="https://www.wigantoday.net/read-this/oxfordshire-explosion-a-huge-fireball-sky-glowing-two-minutes-loud-bang-heard-435716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