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Southampton avoids Premier League’s worst points record with draw at Manchester City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Southampton Football Club recently achieved an unexpected moment of solace amidst a challenging season in the Premier League. By securing a 0-0 draw against Manchester City, they surpassed what had been the worst points tally in the league’s history—11 points, set by Derby County in the 2007-08 season. This draw not only brought Southampton to 12 points but also ensured that Derby would retain sole possession of this dubious record, which has long cast a shadow over the top tier of English football.</w:t>
      </w:r>
      <w:r/>
    </w:p>
    <w:p>
      <w:r/>
      <w:r>
        <w:t>Following the match, Southampton cheekily addressed Derby via social media, stating, “Sorry if we got your hopes up, Derby.” This light-hearted acknowledgment highlights the grim realities of a relegated club attempting to find humour amid failure. With two matches remaining in the season, Southampton’s struggle has seen them part ways with two managers and face significant challenges both on and off the pitch.</w:t>
      </w:r>
      <w:r/>
    </w:p>
    <w:p>
      <w:r/>
      <w:r>
        <w:t>The match against Manchester City was a testament to the team's resilience. Despite City's dominance, evidenced by 26 shots on goal, Southampton's defence, spearheaded by goalkeeper Aaron Ramsdale, proved formidable. Speaking after the game, Ramsdale emphasised their determination to avoid equalling Derby's notorious record, stating, “Everyone knows it’s been a difficult season for us… We are under no illusion it's still not a great points tally, but it's that one off our back.” This sentiment echoes the collective effort of a club fighting to maintain its dignity even in the face of relegation.</w:t>
      </w:r>
      <w:r/>
    </w:p>
    <w:p>
      <w:r/>
      <w:r>
        <w:t>Historically, Derby County’s 2007-08 season stands as a cautionary tale of mismanagement and lack of preparation at the highest level of the sport. Under the leadership of manager Billy Davies, the club faced significant issues leading to their unequal performance. A disjointed squad, compounded by inadequate investments, resulted in an astonishingly poor outcome: just one victory, numerous heavy defeats—including a staggering 6-0 loss to Liverpool—and the earliest relegation in Premier League history. Both Davies and his successor, Paul Jewell, openly reflected on the failures encountered during that season, pointing to systemic issues within the club that ultimately dictated their fate.</w:t>
      </w:r>
      <w:r/>
    </w:p>
    <w:p>
      <w:r/>
      <w:r>
        <w:t>In contrast, the current Southampton squad faces a different challenge—trying to regain composure after a season filled with uncertainty. Despite the newfound resolve symbolised by this draw with Manchester City, the club still has significant hurdles ahead, particularly in their forthcoming matches against Everton and Arsenal. These fixtures are crucial not just for points, but for the morale of a club eager to bounce back after a harrowing campaign.</w:t>
      </w:r>
      <w:r/>
    </w:p>
    <w:p>
      <w:r/>
      <w:r>
        <w:t>Meanwhile, Manchester City, sitting third in the league with 65 points, now faces increased pressure from rivals who are closing in. Their inability to convert numerous chances against a determined Southampton side might raise questions about their attacking strategies as they aim to secure Champions League qualification for the next season.</w:t>
      </w:r>
      <w:r/>
    </w:p>
    <w:p>
      <w:r/>
      <w:r>
        <w:t>Ultimately, while Southampton's season may not have been the triumphant journey their fans had hoped for, they have etched their own narrative by avoiding an even more unfavourable record. Such moments of defiance against the odds serve as reminders of the unpredictable nature of football, where even in defeat, there can exist a spark of hope and resilience.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(1), (2)</w:t>
      </w:r>
      <w:r/>
    </w:p>
    <w:p>
      <w:pPr>
        <w:pStyle w:val="ListNumber"/>
        <w:spacing w:line="240" w:lineRule="auto"/>
        <w:ind w:left="720"/>
      </w:pPr>
      <w:r/>
      <w:r>
        <w:t>Paragraph 3: Sources (1), (2)</w:t>
      </w:r>
      <w:r/>
    </w:p>
    <w:p>
      <w:pPr>
        <w:pStyle w:val="ListNumber"/>
        <w:spacing w:line="240" w:lineRule="auto"/>
        <w:ind w:left="720"/>
      </w:pPr>
      <w:r/>
      <w:r>
        <w:t>Paragraph 4: Sources (3), (5), (6)</w:t>
      </w:r>
      <w:r/>
    </w:p>
    <w:p>
      <w:pPr>
        <w:pStyle w:val="ListNumber"/>
        <w:spacing w:line="240" w:lineRule="auto"/>
        <w:ind w:left="720"/>
      </w:pPr>
      <w:r/>
      <w:r>
        <w:t>Paragraph 5: Sources (1), (2)</w:t>
      </w:r>
      <w:r/>
    </w:p>
    <w:p>
      <w:pPr>
        <w:pStyle w:val="ListNumber"/>
        <w:spacing w:line="240" w:lineRule="auto"/>
        <w:ind w:left="720"/>
      </w:pPr>
      <w:r/>
      <w:r>
        <w:t>Paragraph 6: Sources (1), (2)</w:t>
      </w:r>
      <w:r/>
    </w:p>
    <w:p>
      <w:pPr>
        <w:pStyle w:val="ListNumber"/>
        <w:spacing w:line="240" w:lineRule="auto"/>
        <w:ind w:left="720"/>
      </w:pPr>
      <w:r/>
      <w:r>
        <w:t>Paragraph 7: Sources (1),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https://www.independent.co.uk/sport/football/southampton-premier-league-points-derby-manchester-city-b2748680.html</w:t>
        </w:r>
      </w:hyperlink>
      <w:r>
        <w:t xml:space="preserve"> - Please view link - unable to able to access data</w:t>
      </w:r>
      <w:r/>
    </w:p>
    <w:p>
      <w:pPr>
        <w:pStyle w:val="ListNumber"/>
        <w:spacing w:line="240" w:lineRule="auto"/>
        <w:ind w:left="720"/>
      </w:pPr>
      <w:r/>
      <w:hyperlink r:id="rId11">
        <w:r>
          <w:rPr>
            <w:color w:val="0000EE"/>
            <w:u w:val="single"/>
          </w:rPr>
          <w:t>https://www.reuters.com/sports/soccer/southampton-avoid-unwanted-record-after-shock-draw-with-man-city-2025-05-10/</w:t>
        </w:r>
      </w:hyperlink>
      <w:r>
        <w:t xml:space="preserve"> - Southampton managed to avoid equaling Derby County's record for the worst Premier League season with just 11 points by securing a 0-0 draw against Manchester City. This result lifted Southampton to 12 points, offering a rare moment of celebration for their fans. Despite City's dominance with 26 shots, solid defense and goalkeeping by Aaron Ramsdale held them off. City remains third in the table with 65 points, but their grip on a Champions League spot is under threat with rivals close behind and holding a game in hand. (</w:t>
      </w:r>
      <w:hyperlink r:id="rId12">
        <w:r>
          <w:rPr>
            <w:color w:val="0000EE"/>
            <w:u w:val="single"/>
          </w:rPr>
          <w:t>reuters.com</w:t>
        </w:r>
      </w:hyperlink>
      <w:r>
        <w:t>)</w:t>
      </w:r>
      <w:r/>
    </w:p>
    <w:p>
      <w:pPr>
        <w:pStyle w:val="ListNumber"/>
        <w:spacing w:line="240" w:lineRule="auto"/>
        <w:ind w:left="720"/>
      </w:pPr>
      <w:r/>
      <w:hyperlink r:id="rId13">
        <w:r>
          <w:rPr>
            <w:color w:val="0000EE"/>
            <w:u w:val="single"/>
          </w:rPr>
          <w:t>https://www.fourfourtwo.com/features/derby-county-200708-worst-premier-league-season-ever</w:t>
        </w:r>
      </w:hyperlink>
      <w:r>
        <w:t xml:space="preserve"> - Derby County's 2007/08 Premier League season is widely regarded as the worst in the competition’s history. The club finished with just 11 points, setting several unwanted records including fewest wins (one), most defeats (29), and earliest relegation (March). Initially promoted under manager Billy Davies, Derby’s unexpected leap to the top tier came early in their long-term rebuilding plan. Pre-season tension arose over player bonuses and limited transfer funds, due to pending club takeover talks. Davies was eventually replaced by Paul Jewell in November, who struggled to inspire the team, collecting just five points in 24 games. A disjointed squad, ill-suited for Premier League competition, along with poor transfer choices, contributed to a disastrous campaign. Derby’s sole win came against Newcastle, but heavy defeats persisted, including 6-0 losses to Liverpool and Aston Villa. Although fan support remained strong, the club couldn’t recover. Both Davies and Jewell later expressed regret, asserting that mismanagement and lack of unity from the top down doomed the season. Their catastrophic performance remains a cautionary tale of what happens when planning, investment, and leadership fail at the highest level of English football. (</w:t>
      </w:r>
      <w:hyperlink r:id="rId14">
        <w:r>
          <w:rPr>
            <w:color w:val="0000EE"/>
            <w:u w:val="single"/>
          </w:rPr>
          <w:t>fourfourtwo.com</w:t>
        </w:r>
      </w:hyperlink>
      <w:r>
        <w:t>)</w:t>
      </w:r>
      <w:r/>
    </w:p>
    <w:p>
      <w:pPr>
        <w:pStyle w:val="ListNumber"/>
        <w:spacing w:line="240" w:lineRule="auto"/>
        <w:ind w:left="720"/>
      </w:pPr>
      <w:r/>
      <w:hyperlink r:id="rId15">
        <w:r>
          <w:rPr>
            <w:color w:val="0000EE"/>
            <w:u w:val="single"/>
          </w:rPr>
          <w:t>https://www.11v11.com/teams/southampton/tab/matches/season/2007</w:t>
        </w:r>
      </w:hyperlink>
      <w:r>
        <w:t xml:space="preserve"> - The 2006–07 season for Southampton Football Club was marked by inconsistency, leading to a sixth-place finish in the Football League Championship. Despite this, they qualified for the playoffs but were eliminated by Derby County in the semi-finals. The season was characterized by a series of managerial changes and a squad that struggled to find consistent form, ultimately falling short in their promotion bid.</w:t>
      </w:r>
      <w:r/>
    </w:p>
    <w:p>
      <w:pPr>
        <w:pStyle w:val="ListNumber"/>
        <w:spacing w:line="240" w:lineRule="auto"/>
        <w:ind w:left="720"/>
      </w:pPr>
      <w:r/>
      <w:hyperlink r:id="rId16">
        <w:r>
          <w:rPr>
            <w:color w:val="0000EE"/>
            <w:u w:val="single"/>
          </w:rPr>
          <w:t>https://www.statmuse.com/fc/ask/what-was-the-lowest-points-in-a-season-in-premier-league-history</w:t>
        </w:r>
      </w:hyperlink>
      <w:r>
        <w:t xml:space="preserve"> - The 2007–08 Premier League season saw Derby County set the record for the lowest points tally in a single season, finishing with just 11 points. This record-breaking low was achieved through a combination of poor performances, managerial changes, and a squad ill-suited for top-flight football. Their sole victory that season came against Newcastle United, but the team struggled throughout the campaign, leading to their relegation.</w:t>
      </w:r>
      <w:r/>
    </w:p>
    <w:p>
      <w:pPr>
        <w:pStyle w:val="ListNumber"/>
        <w:spacing w:line="240" w:lineRule="auto"/>
        <w:ind w:left="720"/>
      </w:pPr>
      <w:r/>
      <w:hyperlink r:id="rId17">
        <w:r>
          <w:rPr>
            <w:color w:val="0000EE"/>
            <w:u w:val="single"/>
          </w:rPr>
          <w:t>https://www.footyaccumulators.com/news/premier-league/lowest-ever-premier-league-points-tallies</w:t>
        </w:r>
      </w:hyperlink>
      <w:r>
        <w:t xml:space="preserve"> - Derby County's 2007/08 Premier League season is widely regarded as the worst in the competition’s history. The club finished with just 11 points, setting several unwanted records including fewest wins (one), most defeats (29), and earliest relegation (March). Initially promoted under manager Billy Davies, Derby’s unexpected leap to the top tier came early in their long-term rebuilding plan. Pre-season tension arose over player bonuses and limited transfer funds, due to pending club takeover talks. Davies was eventually replaced by Paul Jewell in November, who struggled to inspire the team, collecting just five points in 24 games. A disjointed squad, ill-suited for Premier League competition, along with poor transfer choices, contributed to a disastrous campaign. Derby’s sole win came against Newcastle, but heavy defeats persisted, including 6-0 losses to Liverpool and Aston Villa. Although fan support remained strong, the club couldn’t recover. Both Davies and Jewell later expressed regret, asserting that mismanagement and lack of unity from the top down doomed the season. Their catastrophic performance remains a cautionary tale of what happens when planning, investment, and leadership fail at the highest level of English football.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sport/football/southampton-premier-league-points-derby-manchester-city-b2748680.html" TargetMode="External"/><Relationship Id="rId11" Type="http://schemas.openxmlformats.org/officeDocument/2006/relationships/hyperlink" Target="https://www.reuters.com/sports/soccer/southampton-avoid-unwanted-record-after-shock-draw-with-man-city-2025-05-10/" TargetMode="External"/><Relationship Id="rId12" Type="http://schemas.openxmlformats.org/officeDocument/2006/relationships/hyperlink" Target="https://www.reuters.com/sports/soccer/southampton-avoid-unwanted-record-after-shock-draw-with-man-city-2025-05-10/?utm_source=openai" TargetMode="External"/><Relationship Id="rId13" Type="http://schemas.openxmlformats.org/officeDocument/2006/relationships/hyperlink" Target="https://www.fourfourtwo.com/features/derby-county-200708-worst-premier-league-season-ever" TargetMode="External"/><Relationship Id="rId14" Type="http://schemas.openxmlformats.org/officeDocument/2006/relationships/hyperlink" Target="https://www.fourfourtwo.com/features/derby-county-200708-worst-premier-league-season-ever?utm_source=openai" TargetMode="External"/><Relationship Id="rId15" Type="http://schemas.openxmlformats.org/officeDocument/2006/relationships/hyperlink" Target="https://www.11v11.com/teams/southampton/tab/matches/season/2007" TargetMode="External"/><Relationship Id="rId16" Type="http://schemas.openxmlformats.org/officeDocument/2006/relationships/hyperlink" Target="https://www.statmuse.com/fc/ask/what-was-the-lowest-points-in-a-season-in-premier-league-history" TargetMode="External"/><Relationship Id="rId17" Type="http://schemas.openxmlformats.org/officeDocument/2006/relationships/hyperlink" Target="https://www.footyaccumulators.com/news/premier-league/lowest-ever-premier-league-points-tall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